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F1BD5">
      <w:pPr>
        <w:ind w:right="-1880" w:rightChars="-723"/>
        <w:rPr>
          <w:rFonts w:hint="eastAsia"/>
          <w:sz w:val="40"/>
          <w:szCs w:val="48"/>
          <w:lang w:val="en-US" w:eastAsia="zh-CN"/>
        </w:rPr>
      </w:pPr>
      <w:bookmarkStart w:id="0" w:name="_GoBack"/>
      <w:r>
        <w:drawing>
          <wp:anchor distT="0" distB="0" distL="114300" distR="114300" simplePos="0" relativeHeight="251659264" behindDoc="1" locked="0" layoutInCell="1" allowOverlap="1">
            <wp:simplePos x="0" y="0"/>
            <wp:positionH relativeFrom="column">
              <wp:posOffset>-201295</wp:posOffset>
            </wp:positionH>
            <wp:positionV relativeFrom="paragraph">
              <wp:posOffset>-140970</wp:posOffset>
            </wp:positionV>
            <wp:extent cx="9568815" cy="5878830"/>
            <wp:effectExtent l="0" t="0" r="13335" b="7620"/>
            <wp:wrapTight wrapText="bothSides">
              <wp:wrapPolygon>
                <wp:start x="0" y="0"/>
                <wp:lineTo x="0" y="21558"/>
                <wp:lineTo x="21544" y="21558"/>
                <wp:lineTo x="21544"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568815" cy="5878830"/>
                    </a:xfrm>
                    <a:prstGeom prst="rect">
                      <a:avLst/>
                    </a:prstGeom>
                    <a:noFill/>
                    <a:ln>
                      <a:noFill/>
                    </a:ln>
                  </pic:spPr>
                </pic:pic>
              </a:graphicData>
            </a:graphic>
          </wp:anchor>
        </w:drawing>
      </w:r>
      <w:bookmarkEnd w:id="0"/>
    </w:p>
    <w:p w14:paraId="7078BC69">
      <w:pPr>
        <w:ind w:left="0" w:leftChars="0" w:firstLine="0" w:firstLineChars="0"/>
        <w:rPr>
          <w:rFonts w:hint="eastAsia"/>
          <w:sz w:val="40"/>
          <w:szCs w:val="48"/>
          <w:lang w:val="en-US" w:eastAsia="zh-CN"/>
        </w:rPr>
      </w:pPr>
    </w:p>
    <w:p w14:paraId="5B93B0B3">
      <w:pPr>
        <w:rPr>
          <w:rFonts w:hint="eastAsia"/>
          <w:sz w:val="40"/>
          <w:szCs w:val="48"/>
          <w:lang w:val="en-US" w:eastAsia="zh-CN"/>
        </w:rPr>
      </w:pPr>
    </w:p>
    <w:p w14:paraId="16FC6A42">
      <w:pPr>
        <w:rPr>
          <w:rFonts w:hint="eastAsia"/>
          <w:sz w:val="40"/>
          <w:szCs w:val="48"/>
          <w:lang w:val="en-US" w:eastAsia="zh-CN"/>
        </w:rPr>
      </w:pPr>
    </w:p>
    <w:p w14:paraId="38E7F03E">
      <w:pPr>
        <w:rPr>
          <w:rFonts w:hint="default"/>
          <w:sz w:val="40"/>
          <w:szCs w:val="48"/>
          <w:lang w:val="en-US" w:eastAsia="zh-CN"/>
        </w:rPr>
      </w:pPr>
      <w:r>
        <w:rPr>
          <w:rFonts w:hint="eastAsia"/>
          <w:sz w:val="40"/>
          <w:szCs w:val="48"/>
          <w:lang w:val="en-US" w:eastAsia="zh-CN"/>
        </w:rPr>
        <w:t xml:space="preserve">   </w:t>
      </w:r>
    </w:p>
    <w:sectPr>
      <w:headerReference r:id="rId5" w:type="default"/>
      <w:pgSz w:w="16838" w:h="11906" w:orient="landscape"/>
      <w:pgMar w:top="0" w:right="308" w:bottom="0" w:left="1450" w:header="1587" w:footer="1474" w:gutter="0"/>
      <w:pgNumType w:fmt="decimal"/>
      <w:cols w:space="0" w:num="1"/>
      <w:docGrid w:type="lines" w:linePitch="788" w:charSpace="75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20"/>
      </w:pPr>
      <w:r>
        <w:separator/>
      </w:r>
    </w:p>
  </w:endnote>
  <w:endnote w:type="continuationSeparator" w:id="1">
    <w:p>
      <w:pPr>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仓耳渔阳体 W03">
    <w:panose1 w:val="02020400000000000000"/>
    <w:charset w:val="86"/>
    <w:family w:val="roman"/>
    <w:pitch w:val="default"/>
    <w:sig w:usb0="80000003" w:usb1="08012000" w:usb2="00000012" w:usb3="00000000" w:csb0="00040001" w:csb1="00000000"/>
    <w:embedRegular r:id="rId1" w:fontKey="{89645F8E-7F2D-4009-8DA5-87C5C6F19510}"/>
  </w:font>
  <w:font w:name="汉仪铸字木头人简">
    <w:panose1 w:val="00020600040101010101"/>
    <w:charset w:val="86"/>
    <w:family w:val="roman"/>
    <w:pitch w:val="default"/>
    <w:sig w:usb0="800000FF" w:usb1="1AC17CFA" w:usb2="00000016" w:usb3="00000000" w:csb0="0004009F" w:csb1="0000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20"/>
      </w:pPr>
      <w:r>
        <w:separator/>
      </w:r>
    </w:p>
  </w:footnote>
  <w:footnote w:type="continuationSeparator" w:id="1">
    <w:p>
      <w:pPr>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AE239">
    <w:pPr>
      <w:pStyle w:val="57"/>
    </w:pPr>
    <w:r>
      <w:rPr>
        <w:color w:val="262626" w:themeColor="text1" w:themeTint="D9"/>
        <w14:textFill>
          <w14:solidFill>
            <w14:schemeClr w14:val="tx1">
              <w14:lumMod w14:val="85000"/>
              <w14:lumOff w14:val="15000"/>
            </w14:schemeClr>
          </w14:solidFill>
        </w14:textFill>
      </w:rPr>
      <mc:AlternateContent>
        <mc:Choice Requires="wps">
          <w:drawing>
            <wp:anchor distT="0" distB="0" distL="114300" distR="114300" simplePos="0" relativeHeight="251662336" behindDoc="1" locked="0" layoutInCell="1" allowOverlap="1">
              <wp:simplePos x="0" y="0"/>
              <wp:positionH relativeFrom="column">
                <wp:posOffset>3489325</wp:posOffset>
              </wp:positionH>
              <wp:positionV relativeFrom="page">
                <wp:posOffset>8419465</wp:posOffset>
              </wp:positionV>
              <wp:extent cx="1623060" cy="1623060"/>
              <wp:effectExtent l="0" t="0" r="15240" b="15240"/>
              <wp:wrapThrough wrapText="bothSides">
                <wp:wrapPolygon>
                  <wp:start x="21600" y="10394"/>
                  <wp:lineTo x="13487" y="10394"/>
                  <wp:lineTo x="10952" y="0"/>
                  <wp:lineTo x="8417" y="0"/>
                  <wp:lineTo x="5375" y="1014"/>
                  <wp:lineTo x="4868" y="1014"/>
                  <wp:lineTo x="1318" y="4817"/>
                  <wp:lineTo x="304" y="7859"/>
                  <wp:lineTo x="304" y="8366"/>
                  <wp:lineTo x="304" y="12930"/>
                  <wp:lineTo x="304" y="13437"/>
                  <wp:lineTo x="1318" y="16479"/>
                  <wp:lineTo x="4868" y="20282"/>
                  <wp:lineTo x="5375" y="20282"/>
                  <wp:lineTo x="8417" y="21296"/>
                  <wp:lineTo x="13994" y="21296"/>
                  <wp:lineTo x="18304" y="19775"/>
                  <wp:lineTo x="21346" y="14704"/>
                  <wp:lineTo x="21600" y="12676"/>
                  <wp:lineTo x="21600" y="10394"/>
                </wp:wrapPolygon>
              </wp:wrapThrough>
              <wp:docPr id="7" name="饼形 7"/>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microsoft.com/office/word/2010/wordprocessingShape">
                  <wps:wsp>
                    <wps:cNvSpPr/>
                    <wps:spPr>
                      <a:xfrm rot="16200000">
                        <a:off x="0" y="0"/>
                        <a:ext cx="1623060" cy="1623060"/>
                      </a:xfrm>
                      <a:prstGeom prst="pie">
                        <a:avLst/>
                      </a:prstGeom>
                      <a:solidFill>
                        <a:schemeClr val="bg1">
                          <a:alpha val="1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4.75pt;margin-top:662.95pt;height:127.8pt;width:127.8pt;mso-position-vertical-relative:page;mso-wrap-distance-left:9pt;mso-wrap-distance-right:9pt;rotation:-5898240f;z-index:-251654144;v-text-anchor:middle;mso-width-relative:page;mso-height-relative:page;" fillcolor="#FFFFFF [3212]" filled="t" stroked="f" coordsize="1623060,1623060" wrapcoords="21600 10394 13487 10394 10952 0 8417 0 5375 1014 4868 1014 1318 4817 304 7859 304 8366 304 12930 304 13437 1318 16479 4868 20282 5375 20282 8417 21296 13994 21296 18304 19775 21346 14704 21600 12676 21600 10394" o:gfxdata="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&#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TKOl9oAAAANAQAADwAAAAAAAAABACAAAAAiAAAA&#10;ZHJzL2Rvd25yZXYueG1sUEsBAhQAFAAAAAgAh07iQI+QOfJ3AgAA+gQAAA4AAAAAAAAAAQAgAAAA&#10;KQEAAGRycy9lMm9Eb2MueG1sUEsFBgAAAAAGAAYAWQEAABIGAAAAAA==&#10;" path="m1623060,811530c1623060,1259726,1259726,1623060,811530,1623060c363334,1623060,0,1259726,0,811530c0,363334,363334,0,811530,0l811530,811530xe">
              <v:path o:connectlocs="1623060,811530;811530,1623060;0,811530;811530,0" o:connectangles="0,82,164,247"/>
              <v:fill on="t" opacity="655f" focussize="0,0"/>
              <v:stroke on="f" weight="1pt" miterlimit="8" joinstyle="miter"/>
              <v:imagedata o:title=""/>
              <o:lock v:ext="edit" aspectratio="f"/>
              <w10:wrap type="through"/>
            </v:shape>
          </w:pict>
        </mc:Fallback>
      </mc:AlternateContent>
    </w:r>
    <w:r>
      <w:rPr>
        <w:color w:val="262626" w:themeColor="text1" w:themeTint="D9"/>
        <w14:textFill>
          <w14:solidFill>
            <w14:schemeClr w14:val="tx1">
              <w14:lumMod w14:val="85000"/>
              <w14:lumOff w14:val="15000"/>
            </w14:schemeClr>
          </w14:solidFill>
        </w14:textFill>
      </w:rPr>
      <mc:AlternateContent>
        <mc:Choice Requires="wpg">
          <w:drawing>
            <wp:anchor distT="0" distB="0" distL="114300" distR="114300" simplePos="0" relativeHeight="251661312" behindDoc="1" locked="0" layoutInCell="1" allowOverlap="1">
              <wp:simplePos x="0" y="0"/>
              <wp:positionH relativeFrom="column">
                <wp:posOffset>-127000</wp:posOffset>
              </wp:positionH>
              <wp:positionV relativeFrom="page">
                <wp:posOffset>1853565</wp:posOffset>
              </wp:positionV>
              <wp:extent cx="5000625" cy="7519035"/>
              <wp:effectExtent l="15875" t="15875" r="31750" b="27940"/>
              <wp:wrapNone/>
              <wp:docPr id="5" name="组合 5"/>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microsoft.com/office/word/2010/wordprocessingGroup">
                  <wpg:wgp>
                    <wpg:cNvGrpSpPr/>
                    <wpg:grpSpPr>
                      <a:xfrm>
                        <a:off x="0" y="0"/>
                        <a:ext cx="5000625" cy="7519035"/>
                        <a:chOff x="16625" y="3427"/>
                        <a:chExt cx="7875" cy="11841"/>
                      </a:xfrm>
                      <a:noFill/>
                    </wpg:grpSpPr>
                    <wps:wsp>
                      <wps:cNvPr id="15" name="直接连接符 15"/>
                      <wps:cNvCnPr/>
                      <wps:spPr>
                        <a:xfrm>
                          <a:off x="16625" y="817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6" name="直接连接符 16"/>
                      <wps:cNvCnPr/>
                      <wps:spPr>
                        <a:xfrm>
                          <a:off x="16625" y="896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8" name="直接连接符 18"/>
                      <wps:cNvCnPr/>
                      <wps:spPr>
                        <a:xfrm>
                          <a:off x="16625" y="975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9" name="直接连接符 19"/>
                      <wps:cNvCnPr/>
                      <wps:spPr>
                        <a:xfrm>
                          <a:off x="16625" y="1054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0" name="直接连接符 20"/>
                      <wps:cNvCnPr/>
                      <wps:spPr>
                        <a:xfrm>
                          <a:off x="16625" y="1133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1" name="直接连接符 21"/>
                      <wps:cNvCnPr/>
                      <wps:spPr>
                        <a:xfrm>
                          <a:off x="16625" y="12135"/>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2" name="直接连接符 22"/>
                      <wps:cNvCnPr/>
                      <wps:spPr>
                        <a:xfrm>
                          <a:off x="16625" y="12916"/>
                          <a:ext cx="7875"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3" name="直接连接符 23"/>
                      <wps:cNvCnPr/>
                      <wps:spPr>
                        <a:xfrm>
                          <a:off x="16625" y="13715"/>
                          <a:ext cx="7875"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4" name="直接连接符 24"/>
                      <wps:cNvCnPr/>
                      <wps:spPr>
                        <a:xfrm>
                          <a:off x="16625" y="14496"/>
                          <a:ext cx="6803"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5" name="直接连接符 25"/>
                      <wps:cNvCnPr/>
                      <wps:spPr>
                        <a:xfrm>
                          <a:off x="16625" y="15268"/>
                          <a:ext cx="5386"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4" name="直接连接符 1"/>
                      <wps:cNvCnPr/>
                      <wps:spPr>
                        <a:xfrm>
                          <a:off x="16625" y="738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 name="直接连接符 2"/>
                      <wps:cNvCnPr/>
                      <wps:spPr>
                        <a:xfrm>
                          <a:off x="16625" y="500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6" name="直接连接符 4"/>
                      <wps:cNvCnPr/>
                      <wps:spPr>
                        <a:xfrm>
                          <a:off x="16625" y="658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9" name="直接连接符 9"/>
                      <wps:cNvCnPr/>
                      <wps:spPr>
                        <a:xfrm>
                          <a:off x="16625" y="4231"/>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0" name="直接连接符 10"/>
                      <wps:cNvCnPr/>
                      <wps:spPr>
                        <a:xfrm>
                          <a:off x="16625" y="580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2" name="直接连接符 12"/>
                      <wps:cNvCnPr/>
                      <wps:spPr>
                        <a:xfrm>
                          <a:off x="16625" y="342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g:wgp>
                </a:graphicData>
              </a:graphic>
            </wp:anchor>
          </w:drawing>
        </mc:Choice>
        <mc:Fallback>
          <w:pict>
            <v:group id="_x0000_s1026" o:spid="_x0000_s1026" o:spt="203" style="position:absolute;left:0pt;margin-left:-10pt;margin-top:145.95pt;height:592.05pt;width:393.75pt;mso-position-vertical-relative:page;z-index:-251655168;mso-width-relative:page;mso-height-relative:page;" coordorigin="16625,3427" coordsize="7875,11841" o:gfxdata="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Awx4dD2wAAAAwBAAAPAAAAAAAAAAEAIAAAACIAAABkcnMvZG93bnJldi54&#10;bWxQSwECFAAUAAAACACHTuJAoCCsp78DAAAbJQAADgAAAAAAAAABACAAAAAqAQAAZHJzL2Uyb0Rv&#10;Yy54bWxQSwUGAAAAAAYABgBZAQAAWwcAAAAA&#10;">
              <o:lock v:ext="edit" aspectratio="f"/>
              <v:line id="_x0000_s1026" o:spid="_x0000_s1026" o:spt="20" style="position:absolute;left:16625;top:8176;height:0;width:7872;" filled="f" stroked="t" coordsize="21600,21600" o:gfxdata="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Ejj2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8966;height:0;width:7872;" filled="f" stroked="t" coordsize="21600,21600" o:gfxdata="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1hBKugAAANsA&#10;AAAPAAAAAAAAAAEAIAAAACIAAABkcnMvZG93bnJldi54bWxQSwECFAAUAAAACACHTuJAMy8FnjsA&#10;AAA5AAAAEAAAAAAAAAABACAAAAAJAQAAZHJzL3NoYXBleG1sLnhtbFBLBQYAAAAABgAGAFsBAACz&#10;AwAAAAA=&#10;">
                <v:fill on="f" focussize="0,0"/>
                <v:stroke weight="2.5pt" color="#FFFFFF [3212]" miterlimit="8" joinstyle="round" endcap="round"/>
                <v:imagedata o:title=""/>
                <o:lock v:ext="edit" aspectratio="f"/>
              </v:line>
              <v:line id="_x0000_s1026" o:spid="_x0000_s1026" o:spt="20" style="position:absolute;left:16625;top:9756;height:0;width:7872;" filled="f" stroked="t" coordsize="21600,21600" o:gfxdata="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BSGj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10546;height:0;width:7872;" filled="f" stroked="t" coordsize="21600,21600" o:gfxdata="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JhDi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11336;height:0;width:7872;" filled="f" stroked="t" coordsize="21600,21600" o:gfxdata="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If5xi5AAAA2wAA&#10;AA8AAAAAAAAAAQAgAAAAIgAAAGRycy9kb3ducmV2LnhtbFBLAQIUABQAAAAIAIdO4kAzLwWeOwAA&#10;ADkAAAAQAAAAAAAAAAEAIAAAAAgBAABkcnMvc2hhcGV4bWwueG1sUEsFBgAAAAAGAAYAWwEAALID&#10;AAAAAA==&#10;">
                <v:fill on="f" focussize="0,0"/>
                <v:stroke weight="2.5pt" color="#FFFFFF [3212]" miterlimit="8" joinstyle="round" endcap="round"/>
                <v:imagedata o:title=""/>
                <o:lock v:ext="edit" aspectratio="f"/>
              </v:line>
              <v:line id="_x0000_s1026" o:spid="_x0000_s1026" o:spt="20" style="position:absolute;left:16625;top:12135;height:0;width:7872;" filled="f" stroked="t" coordsize="21600,21600" o:gfxdata="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U0KD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12916;height:0;width:7875;" filled="f" stroked="t" coordsize="21600,21600" o:gfxdata="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B3PS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13715;height:0;width:7875;" filled="f" stroked="t" coordsize="21600,21600" o:gfxdata="UEsDBAoAAAAAAIdO4kAAAAAAAAAAAAAAAAAEAAAAZHJzL1BLAwQUAAAACACHTuJAcs15b74AAADb&#10;AAAADwAAAGRycy9kb3ducmV2LnhtbEWPQWsCMRSE7wX/Q3iCt5q4Qp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15b7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_x0000_s1026" o:spid="_x0000_s1026" o:spt="20" style="position:absolute;left:16625;top:14496;height:0;width:6803;" filled="f" stroked="t" coordsize="21600,21600" o:gfxdata="UEsDBAoAAAAAAIdO4kAAAAAAAAAAAAAAAAAEAAAAZHJzL1BLAwQUAAAACACHTuJA/SThG74AAADb&#10;AAAADwAAAGRycy9kb3ducmV2LnhtbEWPQWsCMRSE7wX/Q3iCt5q4SJ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hG7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_x0000_s1026" o:spid="_x0000_s1026" o:spt="20" style="position:absolute;left:16625;top:15268;height:0;width:5386;" filled="f" stroked="t" coordsize="21600,21600" o:gfxdata="UEsDBAoAAAAAAIdO4kAAAAAAAAAAAAAAAAAEAAAAZHJzL1BLAwQUAAAACACHTuJAkmhEgL4AAADb&#10;AAAADwAAAGRycy9kb3ducmV2LnhtbEWPQWsCMRSE7wX/Q3iCt5q4YJ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hEgL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直接连接符 1" o:spid="_x0000_s1026" o:spt="20" style="position:absolute;left:16625;top:7386;height:0;width:7872;" filled="f" stroked="t" coordsize="21600,21600" o:gfxdata="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iCYy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5007;height:0;width:7872;" filled="f" stroked="t" coordsize="21600,21600" o:gfxdata="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hzRjvQAA&#10;ANo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直接连接符 4" o:spid="_x0000_s1026" o:spt="20" style="position:absolute;left:16625;top:6587;height:0;width:7872;" filled="f" stroked="t" coordsize="21600,21600" o:gfxdata="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8MmC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4231;height:0;width:7872;" filled="f" stroked="t" coordsize="21600,21600" o:gfxdata="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jphK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5806;height:0;width:7872;" filled="f" stroked="t" coordsize="21600,21600" o:gfxdata="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y2l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3427;height:0;width:7872;" filled="f" stroked="t" coordsize="21600,21600" o:gfxdata="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7RZJugAAANsA&#10;AAAPAAAAAAAAAAEAIAAAACIAAABkcnMvZG93bnJldi54bWxQSwECFAAUAAAACACHTuJAMy8FnjsA&#10;AAA5AAAAEAAAAAAAAAABACAAAAAJAQAAZHJzL3NoYXBleG1sLnhtbFBLBQYAAAAABgAGAFsBAACz&#10;AwAAAAA=&#10;">
                <v:fill on="f" focussize="0,0"/>
                <v:stroke weight="2.5pt" color="#FFFFFF [3212]" miterlimit="8" joinstyle="round" endcap="round"/>
                <v:imagedata o:title=""/>
                <o:lock v:ext="edit" aspectratio="f"/>
              </v:line>
            </v:group>
          </w:pict>
        </mc:Fallback>
      </mc:AlternateContent>
    </w:r>
    <w:r>
      <w:rPr>
        <w:color w:val="262626" w:themeColor="text1" w:themeTint="D9"/>
        <w14:textFill>
          <w14:solidFill>
            <w14:schemeClr w14:val="tx1">
              <w14:lumMod w14:val="85000"/>
              <w14:lumOff w14:val="15000"/>
            </w14:schemeClr>
          </w14:solidFill>
        </w14:textFill>
      </w:rPr>
      <w:drawing>
        <wp:anchor distT="0" distB="0" distL="114300" distR="114300" simplePos="0" relativeHeight="251660288" behindDoc="1" locked="0" layoutInCell="1" allowOverlap="1">
          <wp:simplePos x="0" y="0"/>
          <wp:positionH relativeFrom="page">
            <wp:posOffset>-17780</wp:posOffset>
          </wp:positionH>
          <wp:positionV relativeFrom="page">
            <wp:posOffset>0</wp:posOffset>
          </wp:positionV>
          <wp:extent cx="7595870" cy="10692130"/>
          <wp:effectExtent l="0" t="0" r="5080" b="13970"/>
          <wp:wrapNone/>
          <wp:docPr id="38" name="图片 4" descr="C:/Users/king/Desktop/待审核0611/背景@3x (2).png背景@3x (2)"/>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openxmlformats.org/drawingml/2006/picture">
              <pic:pic xmlns:pic="http://schemas.openxmlformats.org/drawingml/2006/picture">
                <pic:nvPicPr>
                  <pic:cNvPr id="38" name="图片 4" descr="C:/Users/king/Desktop/待审核0611/背景@3x (2).png背景@3x (2)"/>
                  <pic:cNvPicPr/>
                </pic:nvPicPr>
                <pic:blipFill>
                  <a:blip r:embed="rId1"/>
                  <a:srcRect t="268" b="268"/>
                  <a:stretch>
                    <a:fillRect/>
                  </a:stretch>
                </pic:blipFill>
                <pic:spPr>
                  <a:xfrm>
                    <a:off x="0" y="0"/>
                    <a:ext cx="7595870"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78089514"/>
    <w:multiLevelType w:val="multilevel"/>
    <w:tmpl w:val="78089514"/>
    <w:lvl w:ilvl="0" w:tentative="0">
      <w:start w:val="1"/>
      <w:numFmt w:val="chineseCounting"/>
      <w:pStyle w:val="3"/>
      <w:suff w:val="nothing"/>
      <w:lvlText w:val="%1、"/>
      <w:lvlJc w:val="left"/>
      <w:pPr>
        <w:tabs>
          <w:tab w:val="left" w:pos="0"/>
        </w:tabs>
        <w:ind w:left="0" w:firstLine="0"/>
      </w:pPr>
      <w:rPr>
        <w:rFonts w:hint="eastAsia" w:ascii="仓耳渔阳体 W03" w:hAnsi="仓耳渔阳体 W03" w:eastAsia="仓耳渔阳体 W03"/>
      </w:rPr>
    </w:lvl>
    <w:lvl w:ilvl="1" w:tentative="0">
      <w:start w:val="1"/>
      <w:numFmt w:val="decimal"/>
      <w:pStyle w:val="4"/>
      <w:suff w:val="nothing"/>
      <w:lvlText w:val="%2．"/>
      <w:lvlJc w:val="left"/>
      <w:pPr>
        <w:tabs>
          <w:tab w:val="left" w:pos="0"/>
        </w:tabs>
        <w:ind w:left="0" w:firstLine="0"/>
      </w:pPr>
      <w:rPr>
        <w:rFonts w:hint="eastAsia" w:ascii="仓耳渔阳体 W03" w:hAnsi="仓耳渔阳体 W03" w:eastAsia="仓耳渔阳体 W03"/>
      </w:rPr>
    </w:lvl>
    <w:lvl w:ilvl="2" w:tentative="0">
      <w:start w:val="1"/>
      <w:numFmt w:val="decimal"/>
      <w:pStyle w:val="5"/>
      <w:suff w:val="nothing"/>
      <w:lvlText w:val="(%3) "/>
      <w:lvlJc w:val="left"/>
      <w:pPr>
        <w:ind w:left="0" w:firstLine="0"/>
      </w:pPr>
      <w:rPr>
        <w:rFonts w:hint="eastAsia" w:ascii="仓耳渔阳体 W03" w:hAnsi="仓耳渔阳体 W03" w:eastAsia="仓耳渔阳体 W03"/>
      </w:rPr>
    </w:lvl>
    <w:lvl w:ilvl="3" w:tentative="0">
      <w:start w:val="1"/>
      <w:numFmt w:val="upperLetter"/>
      <w:pStyle w:val="6"/>
      <w:suff w:val="nothing"/>
      <w:lvlText w:val="%4．"/>
      <w:lvlJc w:val="left"/>
      <w:pPr>
        <w:tabs>
          <w:tab w:val="left" w:pos="0"/>
        </w:tabs>
        <w:ind w:left="0" w:firstLine="0"/>
      </w:pPr>
      <w:rPr>
        <w:rFonts w:hint="eastAsia" w:ascii="仓耳渔阳体 W03" w:hAnsi="仓耳渔阳体 W03" w:eastAsia="仓耳渔阳体 W03"/>
      </w:rPr>
    </w:lvl>
    <w:lvl w:ilvl="4" w:tentative="0">
      <w:start w:val="1"/>
      <w:numFmt w:val="lowerLetter"/>
      <w:pStyle w:val="7"/>
      <w:suff w:val="nothing"/>
      <w:lvlText w:val="%5．"/>
      <w:lvlJc w:val="left"/>
      <w:pPr>
        <w:tabs>
          <w:tab w:val="left" w:pos="0"/>
        </w:tabs>
        <w:ind w:left="0" w:firstLine="0"/>
      </w:pPr>
      <w:rPr>
        <w:rFonts w:hint="eastAsia" w:ascii="仓耳渔阳体 W03" w:hAnsi="仓耳渔阳体 W03" w:eastAsia="仓耳渔阳体 W03"/>
      </w:rPr>
    </w:lvl>
    <w:lvl w:ilvl="5" w:tentative="0">
      <w:start w:val="1"/>
      <w:numFmt w:val="lowerLetter"/>
      <w:pStyle w:val="8"/>
      <w:suff w:val="nothing"/>
      <w:lvlText w:val="%6）"/>
      <w:lvlJc w:val="left"/>
      <w:pPr>
        <w:ind w:left="0" w:firstLine="0"/>
      </w:pPr>
      <w:rPr>
        <w:rFonts w:hint="eastAsia" w:ascii="仓耳渔阳体 W03" w:hAnsi="仓耳渔阳体 W03" w:eastAsia="仓耳渔阳体 W03"/>
      </w:rPr>
    </w:lvl>
    <w:lvl w:ilvl="6" w:tentative="0">
      <w:start w:val="1"/>
      <w:numFmt w:val="upperRoman"/>
      <w:pStyle w:val="9"/>
      <w:suff w:val="nothing"/>
      <w:lvlText w:val="%7．"/>
      <w:lvlJc w:val="left"/>
      <w:pPr>
        <w:ind w:left="0" w:firstLine="0"/>
      </w:pPr>
      <w:rPr>
        <w:rFonts w:hint="eastAsia" w:ascii="仓耳渔阳体 W03" w:hAnsi="仓耳渔阳体 W03" w:eastAsia="仓耳渔阳体 W03"/>
      </w:rPr>
    </w:lvl>
    <w:lvl w:ilvl="7" w:tentative="0">
      <w:start w:val="1"/>
      <w:numFmt w:val="lowerRoman"/>
      <w:pStyle w:val="10"/>
      <w:suff w:val="nothing"/>
      <w:lvlText w:val="%8．"/>
      <w:lvlJc w:val="left"/>
      <w:pPr>
        <w:ind w:left="0" w:firstLine="0"/>
      </w:pPr>
      <w:rPr>
        <w:rFonts w:hint="eastAsia" w:ascii="仓耳渔阳体 W03" w:hAnsi="仓耳渔阳体 W03" w:eastAsia="仓耳渔阳体 W03"/>
      </w:rPr>
    </w:lvl>
    <w:lvl w:ilvl="8" w:tentative="0">
      <w:start w:val="1"/>
      <w:numFmt w:val="lowerRoman"/>
      <w:pStyle w:val="11"/>
      <w:suff w:val="nothing"/>
      <w:lvlText w:val="%9）"/>
      <w:lvlJc w:val="left"/>
      <w:pPr>
        <w:tabs>
          <w:tab w:val="left" w:pos="0"/>
        </w:tabs>
        <w:ind w:left="0" w:firstLine="0"/>
      </w:pPr>
      <w:rPr>
        <w:rFonts w:hint="eastAsia" w:ascii="仓耳渔阳体 W03" w:hAnsi="仓耳渔阳体 W03" w:eastAsia="仓耳渔阳体 W03"/>
      </w:rPr>
    </w:lvl>
  </w:abstractNum>
  <w:num w:numId="1">
    <w:abstractNumId w:val="1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552E5"/>
    <w:rsid w:val="06E84AE2"/>
    <w:rsid w:val="0F65431D"/>
    <w:rsid w:val="111B419D"/>
    <w:rsid w:val="1B6164F9"/>
    <w:rsid w:val="1B6552E5"/>
    <w:rsid w:val="1DB22350"/>
    <w:rsid w:val="223E4A35"/>
    <w:rsid w:val="2509312D"/>
    <w:rsid w:val="5DE42427"/>
    <w:rsid w:val="657A0186"/>
    <w:rsid w:val="6DBB4F5D"/>
    <w:rsid w:val="6F4F7306"/>
    <w:rsid w:val="720C6CA8"/>
    <w:rsid w:val="74097F54"/>
    <w:rsid w:val="7D35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520" w:firstLineChars="200"/>
      <w:jc w:val="both"/>
      <w:textAlignment w:val="center"/>
    </w:pPr>
    <w:rPr>
      <w:rFonts w:ascii="仓耳渔阳体 W03" w:hAnsi="仓耳渔阳体 W03" w:eastAsia="仓耳渔阳体 W03" w:cstheme="minorBidi"/>
      <w:color w:val="262626" w:themeColor="text1" w:themeTint="D9"/>
      <w:kern w:val="2"/>
      <w:sz w:val="26"/>
      <w:szCs w:val="26"/>
      <w:lang w:val="en-US" w:eastAsia="zh-CN" w:bidi="ar-SA"/>
      <w14:textFill>
        <w14:solidFill>
          <w14:schemeClr w14:val="tx1">
            <w14:lumMod w14:val="85000"/>
            <w14:lumOff w14:val="15000"/>
          </w14:schemeClr>
        </w14:solidFill>
      </w14:textFill>
    </w:rPr>
  </w:style>
  <w:style w:type="paragraph" w:styleId="3">
    <w:name w:val="heading 1"/>
    <w:next w:val="1"/>
    <w:qFormat/>
    <w:uiPriority w:val="0"/>
    <w:pPr>
      <w:keepNext/>
      <w:keepLines/>
      <w:numPr>
        <w:ilvl w:val="0"/>
        <w:numId w:val="1"/>
      </w:numPr>
      <w:adjustRightInd w:val="0"/>
      <w:textAlignment w:val="center"/>
      <w:outlineLvl w:val="0"/>
    </w:pPr>
    <w:rPr>
      <w:rFonts w:ascii="仓耳渔阳体 W03" w:hAnsi="仓耳渔阳体 W03" w:eastAsia="仓耳渔阳体 W03" w:cstheme="minorBidi"/>
      <w:b/>
      <w:bCs/>
      <w:kern w:val="44"/>
      <w:sz w:val="28"/>
      <w:szCs w:val="28"/>
      <w:lang w:val="en-US" w:eastAsia="zh-CN" w:bidi="ar-SA"/>
    </w:rPr>
  </w:style>
  <w:style w:type="paragraph" w:styleId="4">
    <w:name w:val="heading 2"/>
    <w:next w:val="1"/>
    <w:unhideWhenUsed/>
    <w:qFormat/>
    <w:uiPriority w:val="0"/>
    <w:pPr>
      <w:keepNext/>
      <w:keepLines/>
      <w:numPr>
        <w:ilvl w:val="1"/>
        <w:numId w:val="1"/>
      </w:numPr>
      <w:adjustRightInd w:val="0"/>
      <w:textAlignment w:val="center"/>
      <w:outlineLvl w:val="1"/>
    </w:pPr>
    <w:rPr>
      <w:rFonts w:ascii="仓耳渔阳体 W03" w:hAnsi="仓耳渔阳体 W03" w:eastAsia="仓耳渔阳体 W03" w:cstheme="minorBidi"/>
      <w:b/>
      <w:bCs/>
      <w:sz w:val="28"/>
      <w:szCs w:val="28"/>
      <w:lang w:val="en-US" w:eastAsia="zh-CN" w:bidi="ar-SA"/>
    </w:rPr>
  </w:style>
  <w:style w:type="paragraph" w:styleId="5">
    <w:name w:val="heading 3"/>
    <w:next w:val="1"/>
    <w:unhideWhenUsed/>
    <w:qFormat/>
    <w:uiPriority w:val="0"/>
    <w:pPr>
      <w:keepNext/>
      <w:keepLines/>
      <w:numPr>
        <w:ilvl w:val="2"/>
        <w:numId w:val="1"/>
      </w:numPr>
      <w:adjustRightInd w:val="0"/>
      <w:textAlignment w:val="center"/>
      <w:outlineLvl w:val="2"/>
    </w:pPr>
    <w:rPr>
      <w:rFonts w:ascii="仓耳渔阳体 W03" w:hAnsi="仓耳渔阳体 W03" w:eastAsia="仓耳渔阳体 W03" w:cstheme="minorBidi"/>
      <w:b/>
      <w:bCs/>
      <w:sz w:val="28"/>
      <w:szCs w:val="28"/>
      <w:lang w:val="en-US" w:eastAsia="zh-CN" w:bidi="ar-SA"/>
    </w:rPr>
  </w:style>
  <w:style w:type="paragraph" w:styleId="6">
    <w:name w:val="heading 4"/>
    <w:next w:val="1"/>
    <w:unhideWhenUsed/>
    <w:qFormat/>
    <w:uiPriority w:val="0"/>
    <w:pPr>
      <w:keepNext/>
      <w:keepLines/>
      <w:numPr>
        <w:ilvl w:val="3"/>
        <w:numId w:val="1"/>
      </w:numPr>
      <w:adjustRightInd w:val="0"/>
      <w:textAlignment w:val="center"/>
      <w:outlineLvl w:val="3"/>
    </w:pPr>
    <w:rPr>
      <w:rFonts w:ascii="仓耳渔阳体 W03" w:hAnsi="仓耳渔阳体 W03" w:eastAsia="仓耳渔阳体 W03" w:cstheme="minorBidi"/>
      <w:b/>
      <w:bCs/>
      <w:sz w:val="28"/>
      <w:szCs w:val="28"/>
      <w:lang w:val="en-US" w:eastAsia="zh-CN" w:bidi="ar-SA"/>
    </w:rPr>
  </w:style>
  <w:style w:type="paragraph" w:styleId="7">
    <w:name w:val="heading 5"/>
    <w:next w:val="1"/>
    <w:unhideWhenUsed/>
    <w:qFormat/>
    <w:uiPriority w:val="0"/>
    <w:pPr>
      <w:keepNext/>
      <w:keepLines/>
      <w:numPr>
        <w:ilvl w:val="4"/>
        <w:numId w:val="1"/>
      </w:numPr>
      <w:adjustRightInd w:val="0"/>
      <w:textAlignment w:val="center"/>
      <w:outlineLvl w:val="4"/>
    </w:pPr>
    <w:rPr>
      <w:rFonts w:ascii="仓耳渔阳体 W03" w:hAnsi="仓耳渔阳体 W03" w:eastAsia="仓耳渔阳体 W03" w:cstheme="minorBidi"/>
      <w:b/>
      <w:bCs/>
      <w:sz w:val="28"/>
      <w:szCs w:val="28"/>
      <w:lang w:val="en-US" w:eastAsia="zh-CN" w:bidi="ar-SA"/>
    </w:rPr>
  </w:style>
  <w:style w:type="paragraph" w:styleId="8">
    <w:name w:val="heading 6"/>
    <w:next w:val="1"/>
    <w:unhideWhenUsed/>
    <w:qFormat/>
    <w:uiPriority w:val="0"/>
    <w:pPr>
      <w:keepNext/>
      <w:keepLines/>
      <w:numPr>
        <w:ilvl w:val="5"/>
        <w:numId w:val="1"/>
      </w:numPr>
      <w:adjustRightInd w:val="0"/>
      <w:textAlignment w:val="center"/>
      <w:outlineLvl w:val="5"/>
    </w:pPr>
    <w:rPr>
      <w:rFonts w:ascii="仓耳渔阳体 W03" w:hAnsi="仓耳渔阳体 W03" w:eastAsia="仓耳渔阳体 W03" w:cstheme="minorBidi"/>
      <w:b/>
      <w:bCs/>
      <w:sz w:val="28"/>
      <w:szCs w:val="28"/>
      <w:lang w:val="en-US" w:eastAsia="zh-CN" w:bidi="ar-SA"/>
    </w:rPr>
  </w:style>
  <w:style w:type="paragraph" w:styleId="9">
    <w:name w:val="heading 7"/>
    <w:next w:val="1"/>
    <w:unhideWhenUsed/>
    <w:qFormat/>
    <w:uiPriority w:val="0"/>
    <w:pPr>
      <w:keepNext/>
      <w:keepLines/>
      <w:numPr>
        <w:ilvl w:val="6"/>
        <w:numId w:val="1"/>
      </w:numPr>
      <w:adjustRightInd w:val="0"/>
      <w:textAlignment w:val="center"/>
      <w:outlineLvl w:val="6"/>
    </w:pPr>
    <w:rPr>
      <w:rFonts w:ascii="仓耳渔阳体 W03" w:hAnsi="仓耳渔阳体 W03" w:eastAsia="仓耳渔阳体 W03" w:cstheme="minorBidi"/>
      <w:b/>
      <w:bCs/>
      <w:sz w:val="28"/>
      <w:szCs w:val="28"/>
      <w:lang w:val="en-US" w:eastAsia="zh-CN" w:bidi="ar-SA"/>
    </w:rPr>
  </w:style>
  <w:style w:type="paragraph" w:styleId="10">
    <w:name w:val="heading 8"/>
    <w:next w:val="1"/>
    <w:unhideWhenUsed/>
    <w:qFormat/>
    <w:uiPriority w:val="0"/>
    <w:pPr>
      <w:keepNext/>
      <w:keepLines/>
      <w:numPr>
        <w:ilvl w:val="7"/>
        <w:numId w:val="1"/>
      </w:numPr>
      <w:adjustRightInd w:val="0"/>
      <w:textAlignment w:val="center"/>
      <w:outlineLvl w:val="7"/>
    </w:pPr>
    <w:rPr>
      <w:rFonts w:ascii="仓耳渔阳体 W03" w:hAnsi="仓耳渔阳体 W03" w:eastAsia="仓耳渔阳体 W03" w:cstheme="minorBidi"/>
      <w:b/>
      <w:bCs/>
      <w:sz w:val="28"/>
      <w:szCs w:val="28"/>
      <w:lang w:val="en-US" w:eastAsia="zh-CN" w:bidi="ar-SA"/>
    </w:rPr>
  </w:style>
  <w:style w:type="paragraph" w:styleId="11">
    <w:name w:val="heading 9"/>
    <w:next w:val="1"/>
    <w:unhideWhenUsed/>
    <w:qFormat/>
    <w:uiPriority w:val="0"/>
    <w:pPr>
      <w:keepNext/>
      <w:keepLines/>
      <w:numPr>
        <w:ilvl w:val="8"/>
        <w:numId w:val="1"/>
      </w:numPr>
      <w:adjustRightInd w:val="0"/>
      <w:textAlignment w:val="center"/>
      <w:outlineLvl w:val="8"/>
    </w:pPr>
    <w:rPr>
      <w:rFonts w:ascii="仓耳渔阳体 W03" w:hAnsi="仓耳渔阳体 W03" w:eastAsia="仓耳渔阳体 W03" w:cstheme="minorBidi"/>
      <w:b/>
      <w:bCs/>
      <w:sz w:val="28"/>
      <w:szCs w:val="28"/>
      <w:lang w:val="en-US" w:eastAsia="zh-CN" w:bidi="ar-SA"/>
    </w:rPr>
  </w:style>
  <w:style w:type="character" w:default="1" w:styleId="90">
    <w:name w:val="Default Paragraph Font"/>
    <w:semiHidden/>
    <w:unhideWhenUsed/>
    <w:qFormat/>
    <w:uiPriority w:val="1"/>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11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520" w:firstLineChars="200"/>
      <w:textAlignment w:val="center"/>
    </w:pPr>
    <w:rPr>
      <w:rFonts w:ascii="Courier New" w:hAnsi="Courier New" w:eastAsia="宋体" w:cs="Courier New"/>
      <w:color w:val="262626" w:themeColor="text1" w:themeTint="D9"/>
      <w:kern w:val="2"/>
      <w:sz w:val="24"/>
      <w:szCs w:val="24"/>
      <w:lang w:val="en-US" w:eastAsia="zh-CN" w:bidi="ar-SA"/>
      <w14:textFill>
        <w14:solidFill>
          <w14:schemeClr w14:val="tx1">
            <w14:lumMod w14:val="85000"/>
            <w14:lumOff w14:val="15000"/>
          </w14:schemeClr>
        </w14:solidFill>
      </w14:textFill>
    </w:rPr>
  </w:style>
  <w:style w:type="paragraph" w:styleId="12">
    <w:name w:val="List 3"/>
    <w:basedOn w:val="1"/>
    <w:qFormat/>
    <w:uiPriority w:val="0"/>
    <w:pPr>
      <w:ind w:left="100" w:leftChars="4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13">
    <w:name w:val="toc 7"/>
    <w:basedOn w:val="1"/>
    <w:next w:val="1"/>
    <w:qFormat/>
    <w:uiPriority w:val="0"/>
    <w:pPr>
      <w:ind w:left="2520" w:leftChars="1200"/>
    </w:pPr>
    <w:rPr>
      <w:color w:val="262626" w:themeColor="text1" w:themeTint="D9"/>
      <w14:textFill>
        <w14:solidFill>
          <w14:schemeClr w14:val="tx1">
            <w14:lumMod w14:val="85000"/>
            <w14:lumOff w14:val="15000"/>
          </w14:schemeClr>
        </w14:solidFill>
      </w14:textFill>
    </w:rPr>
  </w:style>
  <w:style w:type="paragraph" w:styleId="14">
    <w:name w:val="List Number 2"/>
    <w:basedOn w:val="1"/>
    <w:qFormat/>
    <w:uiPriority w:val="0"/>
    <w:pPr>
      <w:numPr>
        <w:ilvl w:val="0"/>
        <w:numId w:val="2"/>
      </w:numPr>
      <w:contextualSpacing/>
    </w:pPr>
    <w:rPr>
      <w:color w:val="262626" w:themeColor="text1" w:themeTint="D9"/>
      <w14:textFill>
        <w14:solidFill>
          <w14:schemeClr w14:val="tx1">
            <w14:lumMod w14:val="85000"/>
            <w14:lumOff w14:val="15000"/>
          </w14:schemeClr>
        </w14:solidFill>
      </w14:textFill>
    </w:rPr>
  </w:style>
  <w:style w:type="paragraph" w:styleId="15">
    <w:name w:val="table of authorities"/>
    <w:basedOn w:val="1"/>
    <w:next w:val="1"/>
    <w:qFormat/>
    <w:uiPriority w:val="0"/>
    <w:pPr>
      <w:ind w:left="420" w:leftChars="200" w:firstLine="0"/>
    </w:pPr>
    <w:rPr>
      <w:color w:val="262626" w:themeColor="text1" w:themeTint="D9"/>
      <w14:textFill>
        <w14:solidFill>
          <w14:schemeClr w14:val="tx1">
            <w14:lumMod w14:val="85000"/>
            <w14:lumOff w14:val="15000"/>
          </w14:schemeClr>
        </w14:solidFill>
      </w14:textFill>
    </w:rPr>
  </w:style>
  <w:style w:type="paragraph" w:styleId="16">
    <w:name w:val="Note Heading"/>
    <w:basedOn w:val="1"/>
    <w:next w:val="1"/>
    <w:link w:val="134"/>
    <w:qFormat/>
    <w:uiPriority w:val="0"/>
    <w:pPr>
      <w:jc w:val="center"/>
    </w:pPr>
    <w:rPr>
      <w:color w:val="262626" w:themeColor="text1" w:themeTint="D9"/>
      <w14:textFill>
        <w14:solidFill>
          <w14:schemeClr w14:val="tx1">
            <w14:lumMod w14:val="85000"/>
            <w14:lumOff w14:val="15000"/>
          </w14:schemeClr>
        </w14:solidFill>
      </w14:textFill>
    </w:rPr>
  </w:style>
  <w:style w:type="paragraph" w:styleId="17">
    <w:name w:val="List Bullet 4"/>
    <w:basedOn w:val="1"/>
    <w:qFormat/>
    <w:uiPriority w:val="0"/>
    <w:pPr>
      <w:numPr>
        <w:ilvl w:val="0"/>
        <w:numId w:val="3"/>
      </w:numPr>
      <w:contextualSpacing/>
    </w:pPr>
    <w:rPr>
      <w:color w:val="262626" w:themeColor="text1" w:themeTint="D9"/>
      <w14:textFill>
        <w14:solidFill>
          <w14:schemeClr w14:val="tx1">
            <w14:lumMod w14:val="85000"/>
            <w14:lumOff w14:val="15000"/>
          </w14:schemeClr>
        </w14:solidFill>
      </w14:textFill>
    </w:rPr>
  </w:style>
  <w:style w:type="paragraph" w:styleId="18">
    <w:name w:val="index 8"/>
    <w:basedOn w:val="1"/>
    <w:next w:val="1"/>
    <w:qFormat/>
    <w:uiPriority w:val="0"/>
    <w:pPr>
      <w:ind w:left="1400" w:leftChars="1400" w:firstLine="0"/>
    </w:pPr>
    <w:rPr>
      <w:color w:val="262626" w:themeColor="text1" w:themeTint="D9"/>
      <w14:textFill>
        <w14:solidFill>
          <w14:schemeClr w14:val="tx1">
            <w14:lumMod w14:val="85000"/>
            <w14:lumOff w14:val="15000"/>
          </w14:schemeClr>
        </w14:solidFill>
      </w14:textFill>
    </w:rPr>
  </w:style>
  <w:style w:type="paragraph" w:styleId="19">
    <w:name w:val="E-mail Signature"/>
    <w:basedOn w:val="1"/>
    <w:link w:val="115"/>
    <w:qFormat/>
    <w:uiPriority w:val="0"/>
    <w:rPr>
      <w:color w:val="262626" w:themeColor="text1" w:themeTint="D9"/>
      <w14:textFill>
        <w14:solidFill>
          <w14:schemeClr w14:val="tx1">
            <w14:lumMod w14:val="85000"/>
            <w14:lumOff w14:val="15000"/>
          </w14:schemeClr>
        </w14:solidFill>
      </w14:textFill>
    </w:rPr>
  </w:style>
  <w:style w:type="paragraph" w:styleId="20">
    <w:name w:val="List Number"/>
    <w:basedOn w:val="1"/>
    <w:qFormat/>
    <w:uiPriority w:val="0"/>
    <w:pPr>
      <w:numPr>
        <w:ilvl w:val="0"/>
        <w:numId w:val="4"/>
      </w:numPr>
      <w:contextualSpacing/>
    </w:pPr>
    <w:rPr>
      <w:color w:val="262626" w:themeColor="text1" w:themeTint="D9"/>
      <w14:textFill>
        <w14:solidFill>
          <w14:schemeClr w14:val="tx1">
            <w14:lumMod w14:val="85000"/>
            <w14:lumOff w14:val="15000"/>
          </w14:schemeClr>
        </w14:solidFill>
      </w14:textFill>
    </w:rPr>
  </w:style>
  <w:style w:type="paragraph" w:styleId="21">
    <w:name w:val="Normal Indent"/>
    <w:basedOn w:val="1"/>
    <w:qFormat/>
    <w:uiPriority w:val="0"/>
    <w:pPr>
      <w:ind w:firstLine="420"/>
    </w:pPr>
    <w:rPr>
      <w:color w:val="262626" w:themeColor="text1" w:themeTint="D9"/>
      <w14:textFill>
        <w14:solidFill>
          <w14:schemeClr w14:val="tx1">
            <w14:lumMod w14:val="85000"/>
            <w14:lumOff w14:val="15000"/>
          </w14:schemeClr>
        </w14:solidFill>
      </w14:textFill>
    </w:rPr>
  </w:style>
  <w:style w:type="paragraph" w:styleId="22">
    <w:name w:val="caption"/>
    <w:basedOn w:val="1"/>
    <w:next w:val="1"/>
    <w:semiHidden/>
    <w:unhideWhenUsed/>
    <w:qFormat/>
    <w:uiPriority w:val="0"/>
    <w:pPr>
      <w:ind w:firstLine="0" w:firstLineChars="0"/>
    </w:pPr>
    <w:rPr>
      <w:rFonts w:hint="eastAsia" w:cs="Times New Roman"/>
      <w:color w:val="262626" w:themeColor="text1" w:themeTint="D9"/>
      <w:sz w:val="20"/>
      <w:szCs w:val="20"/>
      <w14:textFill>
        <w14:solidFill>
          <w14:schemeClr w14:val="tx1">
            <w14:lumMod w14:val="85000"/>
            <w14:lumOff w14:val="15000"/>
          </w14:schemeClr>
        </w14:solidFill>
      </w14:textFill>
    </w:rPr>
  </w:style>
  <w:style w:type="paragraph" w:styleId="23">
    <w:name w:val="index 5"/>
    <w:basedOn w:val="1"/>
    <w:next w:val="1"/>
    <w:qFormat/>
    <w:uiPriority w:val="0"/>
    <w:pPr>
      <w:ind w:left="800" w:leftChars="800" w:firstLine="0"/>
    </w:pPr>
    <w:rPr>
      <w:color w:val="262626" w:themeColor="text1" w:themeTint="D9"/>
      <w14:textFill>
        <w14:solidFill>
          <w14:schemeClr w14:val="tx1">
            <w14:lumMod w14:val="85000"/>
            <w14:lumOff w14:val="15000"/>
          </w14:schemeClr>
        </w14:solidFill>
      </w14:textFill>
    </w:rPr>
  </w:style>
  <w:style w:type="paragraph" w:styleId="24">
    <w:name w:val="List Bullet"/>
    <w:basedOn w:val="1"/>
    <w:qFormat/>
    <w:uiPriority w:val="0"/>
    <w:pPr>
      <w:numPr>
        <w:ilvl w:val="0"/>
        <w:numId w:val="5"/>
      </w:numPr>
      <w:contextualSpacing/>
    </w:pPr>
    <w:rPr>
      <w:color w:val="262626" w:themeColor="text1" w:themeTint="D9"/>
      <w14:textFill>
        <w14:solidFill>
          <w14:schemeClr w14:val="tx1">
            <w14:lumMod w14:val="85000"/>
            <w14:lumOff w14:val="15000"/>
          </w14:schemeClr>
        </w14:solidFill>
      </w14:textFill>
    </w:r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26">
    <w:name w:val="Document Map"/>
    <w:basedOn w:val="1"/>
    <w:link w:val="122"/>
    <w:qFormat/>
    <w:uiPriority w:val="0"/>
    <w:rPr>
      <w:rFonts w:ascii="Microsoft YaHei UI" w:eastAsia="Microsoft YaHei UI"/>
      <w:color w:val="262626" w:themeColor="text1" w:themeTint="D9"/>
      <w:sz w:val="18"/>
      <w:szCs w:val="18"/>
      <w14:textFill>
        <w14:solidFill>
          <w14:schemeClr w14:val="tx1">
            <w14:lumMod w14:val="85000"/>
            <w14:lumOff w14:val="15000"/>
          </w14:schemeClr>
        </w14:solidFill>
      </w14:textFill>
    </w:rPr>
  </w:style>
  <w:style w:type="paragraph" w:styleId="27">
    <w:name w:val="toa heading"/>
    <w:basedOn w:val="1"/>
    <w:next w:val="1"/>
    <w:qFormat/>
    <w:uiPriority w:val="0"/>
    <w:pPr>
      <w:spacing w:before="12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28">
    <w:name w:val="annotation text"/>
    <w:basedOn w:val="1"/>
    <w:qFormat/>
    <w:uiPriority w:val="0"/>
    <w:pPr>
      <w:ind w:firstLine="0" w:firstLineChars="0"/>
      <w:jc w:val="left"/>
    </w:pPr>
    <w:rPr>
      <w:rFonts w:hint="eastAsia" w:cs="Times New Roman"/>
      <w:color w:val="262626" w:themeColor="text1" w:themeTint="D9"/>
      <w:sz w:val="22"/>
      <w:szCs w:val="22"/>
      <w14:textFill>
        <w14:solidFill>
          <w14:schemeClr w14:val="tx1">
            <w14:lumMod w14:val="85000"/>
            <w14:lumOff w14:val="15000"/>
          </w14:schemeClr>
        </w14:solidFill>
      </w14:textFill>
    </w:rPr>
  </w:style>
  <w:style w:type="paragraph" w:styleId="29">
    <w:name w:val="index 6"/>
    <w:basedOn w:val="1"/>
    <w:next w:val="1"/>
    <w:qFormat/>
    <w:uiPriority w:val="0"/>
    <w:pPr>
      <w:ind w:left="1000" w:leftChars="1000" w:firstLine="0"/>
    </w:pPr>
    <w:rPr>
      <w:color w:val="262626" w:themeColor="text1" w:themeTint="D9"/>
      <w14:textFill>
        <w14:solidFill>
          <w14:schemeClr w14:val="tx1">
            <w14:lumMod w14:val="85000"/>
            <w14:lumOff w14:val="15000"/>
          </w14:schemeClr>
        </w14:solidFill>
      </w14:textFill>
    </w:rPr>
  </w:style>
  <w:style w:type="paragraph" w:styleId="30">
    <w:name w:val="Salutation"/>
    <w:basedOn w:val="1"/>
    <w:next w:val="1"/>
    <w:link w:val="107"/>
    <w:qFormat/>
    <w:uiPriority w:val="0"/>
    <w:pPr>
      <w:ind w:firstLine="0" w:firstLineChars="0"/>
      <w:jc w:val="left"/>
    </w:pPr>
    <w:rPr>
      <w:b/>
      <w:bCs/>
      <w:color w:val="DB5442" w:themeColor="accent1" w:themeTint="D9"/>
      <w14:textFill>
        <w14:solidFill>
          <w14:schemeClr w14:val="accent1">
            <w14:lumMod w14:val="75000"/>
            <w14:lumMod w14:val="85000"/>
            <w14:lumOff w14:val="15000"/>
          </w14:schemeClr>
        </w14:solidFill>
      </w14:textFill>
    </w:rPr>
  </w:style>
  <w:style w:type="paragraph" w:styleId="31">
    <w:name w:val="Body Text 3"/>
    <w:basedOn w:val="1"/>
    <w:link w:val="128"/>
    <w:qFormat/>
    <w:uiPriority w:val="0"/>
    <w:pPr>
      <w:spacing w:after="120"/>
    </w:pPr>
    <w:rPr>
      <w:color w:val="262626" w:themeColor="text1" w:themeTint="D9"/>
      <w:sz w:val="16"/>
      <w:szCs w:val="16"/>
      <w14:textFill>
        <w14:solidFill>
          <w14:schemeClr w14:val="tx1">
            <w14:lumMod w14:val="85000"/>
            <w14:lumOff w14:val="15000"/>
          </w14:schemeClr>
        </w14:solidFill>
      </w14:textFill>
    </w:rPr>
  </w:style>
  <w:style w:type="paragraph" w:styleId="32">
    <w:name w:val="Closing"/>
    <w:basedOn w:val="1"/>
    <w:link w:val="117"/>
    <w:qFormat/>
    <w:uiPriority w:val="0"/>
    <w:pPr>
      <w:ind w:left="100" w:leftChars="2100"/>
    </w:pPr>
    <w:rPr>
      <w:color w:val="262626" w:themeColor="text1" w:themeTint="D9"/>
      <w14:textFill>
        <w14:solidFill>
          <w14:schemeClr w14:val="tx1">
            <w14:lumMod w14:val="85000"/>
            <w14:lumOff w14:val="15000"/>
          </w14:schemeClr>
        </w14:solidFill>
      </w14:textFill>
    </w:rPr>
  </w:style>
  <w:style w:type="paragraph" w:styleId="33">
    <w:name w:val="List Bullet 3"/>
    <w:basedOn w:val="1"/>
    <w:qFormat/>
    <w:uiPriority w:val="0"/>
    <w:pPr>
      <w:numPr>
        <w:ilvl w:val="0"/>
        <w:numId w:val="6"/>
      </w:numPr>
      <w:contextualSpacing/>
    </w:pPr>
    <w:rPr>
      <w:color w:val="262626" w:themeColor="text1" w:themeTint="D9"/>
      <w14:textFill>
        <w14:solidFill>
          <w14:schemeClr w14:val="tx1">
            <w14:lumMod w14:val="85000"/>
            <w14:lumOff w14:val="15000"/>
          </w14:schemeClr>
        </w14:solidFill>
      </w14:textFill>
    </w:rPr>
  </w:style>
  <w:style w:type="paragraph" w:styleId="34">
    <w:name w:val="Body Text"/>
    <w:basedOn w:val="1"/>
    <w:link w:val="110"/>
    <w:qFormat/>
    <w:uiPriority w:val="0"/>
    <w:rPr>
      <w:color w:val="262626" w:themeColor="text1" w:themeTint="D9"/>
      <w14:textFill>
        <w14:solidFill>
          <w14:schemeClr w14:val="tx1">
            <w14:lumMod w14:val="85000"/>
            <w14:lumOff w14:val="15000"/>
          </w14:schemeClr>
        </w14:solidFill>
      </w14:textFill>
    </w:rPr>
  </w:style>
  <w:style w:type="paragraph" w:styleId="35">
    <w:name w:val="Body Text Indent"/>
    <w:basedOn w:val="1"/>
    <w:link w:val="130"/>
    <w:qFormat/>
    <w:uiPriority w:val="0"/>
    <w:pPr>
      <w:spacing w:after="120"/>
      <w:ind w:left="420" w:leftChars="200"/>
    </w:pPr>
    <w:rPr>
      <w:color w:val="262626" w:themeColor="text1" w:themeTint="D9"/>
      <w14:textFill>
        <w14:solidFill>
          <w14:schemeClr w14:val="tx1">
            <w14:lumMod w14:val="85000"/>
            <w14:lumOff w14:val="15000"/>
          </w14:schemeClr>
        </w14:solidFill>
      </w14:textFill>
    </w:rPr>
  </w:style>
  <w:style w:type="paragraph" w:styleId="36">
    <w:name w:val="List Number 3"/>
    <w:basedOn w:val="1"/>
    <w:qFormat/>
    <w:uiPriority w:val="0"/>
    <w:pPr>
      <w:numPr>
        <w:ilvl w:val="0"/>
        <w:numId w:val="7"/>
      </w:numPr>
      <w:contextualSpacing/>
    </w:pPr>
    <w:rPr>
      <w:color w:val="262626" w:themeColor="text1" w:themeTint="D9"/>
      <w14:textFill>
        <w14:solidFill>
          <w14:schemeClr w14:val="tx1">
            <w14:lumMod w14:val="85000"/>
            <w14:lumOff w14:val="15000"/>
          </w14:schemeClr>
        </w14:solidFill>
      </w14:textFill>
    </w:rPr>
  </w:style>
  <w:style w:type="paragraph" w:styleId="37">
    <w:name w:val="List 2"/>
    <w:basedOn w:val="1"/>
    <w:qFormat/>
    <w:uiPriority w:val="0"/>
    <w:pPr>
      <w:ind w:left="100" w:leftChars="2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38">
    <w:name w:val="List Continue"/>
    <w:basedOn w:val="1"/>
    <w:qFormat/>
    <w:uiPriority w:val="0"/>
    <w:pPr>
      <w:spacing w:after="120"/>
      <w:ind w:left="420" w:leftChars="200"/>
      <w:contextualSpacing/>
    </w:pPr>
    <w:rPr>
      <w:color w:val="262626" w:themeColor="text1" w:themeTint="D9"/>
      <w14:textFill>
        <w14:solidFill>
          <w14:schemeClr w14:val="tx1">
            <w14:lumMod w14:val="85000"/>
            <w14:lumOff w14:val="15000"/>
          </w14:schemeClr>
        </w14:solidFill>
      </w14:textFill>
    </w:rPr>
  </w:style>
  <w:style w:type="paragraph" w:styleId="39">
    <w:name w:val="Block Text"/>
    <w:basedOn w:val="1"/>
    <w:qFormat/>
    <w:uiPriority w:val="0"/>
    <w:pPr>
      <w:spacing w:after="120"/>
      <w:ind w:left="1440" w:leftChars="700" w:right="1440" w:rightChars="700"/>
    </w:pPr>
    <w:rPr>
      <w:color w:val="262626" w:themeColor="text1" w:themeTint="D9"/>
      <w14:textFill>
        <w14:solidFill>
          <w14:schemeClr w14:val="tx1">
            <w14:lumMod w14:val="85000"/>
            <w14:lumOff w14:val="15000"/>
          </w14:schemeClr>
        </w14:solidFill>
      </w14:textFill>
    </w:rPr>
  </w:style>
  <w:style w:type="paragraph" w:styleId="40">
    <w:name w:val="List Bullet 2"/>
    <w:basedOn w:val="1"/>
    <w:qFormat/>
    <w:uiPriority w:val="0"/>
    <w:pPr>
      <w:numPr>
        <w:ilvl w:val="0"/>
        <w:numId w:val="8"/>
      </w:numPr>
      <w:contextualSpacing/>
    </w:pPr>
    <w:rPr>
      <w:color w:val="262626" w:themeColor="text1" w:themeTint="D9"/>
      <w14:textFill>
        <w14:solidFill>
          <w14:schemeClr w14:val="tx1">
            <w14:lumMod w14:val="85000"/>
            <w14:lumOff w14:val="15000"/>
          </w14:schemeClr>
        </w14:solidFill>
      </w14:textFill>
    </w:rPr>
  </w:style>
  <w:style w:type="paragraph" w:styleId="41">
    <w:name w:val="HTML Address"/>
    <w:basedOn w:val="1"/>
    <w:link w:val="111"/>
    <w:qFormat/>
    <w:uiPriority w:val="0"/>
    <w:rPr>
      <w:i/>
      <w:iCs/>
      <w:color w:val="262626" w:themeColor="text1" w:themeTint="D9"/>
      <w14:textFill>
        <w14:solidFill>
          <w14:schemeClr w14:val="tx1">
            <w14:lumMod w14:val="85000"/>
            <w14:lumOff w14:val="15000"/>
          </w14:schemeClr>
        </w14:solidFill>
      </w14:textFill>
    </w:rPr>
  </w:style>
  <w:style w:type="paragraph" w:styleId="42">
    <w:name w:val="index 4"/>
    <w:basedOn w:val="1"/>
    <w:next w:val="1"/>
    <w:qFormat/>
    <w:uiPriority w:val="0"/>
    <w:pPr>
      <w:ind w:left="600" w:leftChars="600" w:firstLine="0"/>
    </w:pPr>
    <w:rPr>
      <w:color w:val="262626" w:themeColor="text1" w:themeTint="D9"/>
      <w14:textFill>
        <w14:solidFill>
          <w14:schemeClr w14:val="tx1">
            <w14:lumMod w14:val="85000"/>
            <w14:lumOff w14:val="15000"/>
          </w14:schemeClr>
        </w14:solidFill>
      </w14:textFill>
    </w:rPr>
  </w:style>
  <w:style w:type="paragraph" w:styleId="43">
    <w:name w:val="toc 5"/>
    <w:basedOn w:val="1"/>
    <w:next w:val="1"/>
    <w:qFormat/>
    <w:uiPriority w:val="0"/>
    <w:pPr>
      <w:ind w:left="1680" w:leftChars="800"/>
    </w:pPr>
    <w:rPr>
      <w:color w:val="262626" w:themeColor="text1" w:themeTint="D9"/>
      <w14:textFill>
        <w14:solidFill>
          <w14:schemeClr w14:val="tx1">
            <w14:lumMod w14:val="85000"/>
            <w14:lumOff w14:val="15000"/>
          </w14:schemeClr>
        </w14:solidFill>
      </w14:textFill>
    </w:rPr>
  </w:style>
  <w:style w:type="paragraph" w:styleId="44">
    <w:name w:val="toc 3"/>
    <w:basedOn w:val="1"/>
    <w:next w:val="1"/>
    <w:qFormat/>
    <w:uiPriority w:val="0"/>
    <w:pPr>
      <w:ind w:left="840" w:leftChars="400"/>
    </w:pPr>
    <w:rPr>
      <w:color w:val="262626" w:themeColor="text1" w:themeTint="D9"/>
      <w14:textFill>
        <w14:solidFill>
          <w14:schemeClr w14:val="tx1">
            <w14:lumMod w14:val="85000"/>
            <w14:lumOff w14:val="15000"/>
          </w14:schemeClr>
        </w14:solidFill>
      </w14:textFill>
    </w:rPr>
  </w:style>
  <w:style w:type="paragraph" w:styleId="45">
    <w:name w:val="Plain Text"/>
    <w:basedOn w:val="1"/>
    <w:link w:val="114"/>
    <w:qFormat/>
    <w:uiPriority w:val="0"/>
    <w:rPr>
      <w:rFonts w:hAnsi="Courier New" w:cs="Courier New" w:asciiTheme="minorEastAsia" w:eastAsiaTheme="minorEastAsia"/>
      <w:color w:val="262626" w:themeColor="text1" w:themeTint="D9"/>
      <w14:textFill>
        <w14:solidFill>
          <w14:schemeClr w14:val="tx1">
            <w14:lumMod w14:val="85000"/>
            <w14:lumOff w14:val="15000"/>
          </w14:schemeClr>
        </w14:solidFill>
      </w14:textFill>
    </w:rPr>
  </w:style>
  <w:style w:type="paragraph" w:styleId="46">
    <w:name w:val="List Bullet 5"/>
    <w:basedOn w:val="1"/>
    <w:qFormat/>
    <w:uiPriority w:val="0"/>
    <w:pPr>
      <w:numPr>
        <w:ilvl w:val="0"/>
        <w:numId w:val="9"/>
      </w:numPr>
      <w:contextualSpacing/>
    </w:pPr>
    <w:rPr>
      <w:color w:val="262626" w:themeColor="text1" w:themeTint="D9"/>
      <w14:textFill>
        <w14:solidFill>
          <w14:schemeClr w14:val="tx1">
            <w14:lumMod w14:val="85000"/>
            <w14:lumOff w14:val="15000"/>
          </w14:schemeClr>
        </w14:solidFill>
      </w14:textFill>
    </w:rPr>
  </w:style>
  <w:style w:type="paragraph" w:styleId="47">
    <w:name w:val="List Number 4"/>
    <w:basedOn w:val="1"/>
    <w:qFormat/>
    <w:uiPriority w:val="0"/>
    <w:pPr>
      <w:numPr>
        <w:ilvl w:val="0"/>
        <w:numId w:val="10"/>
      </w:numPr>
      <w:contextualSpacing/>
    </w:pPr>
    <w:rPr>
      <w:color w:val="262626" w:themeColor="text1" w:themeTint="D9"/>
      <w14:textFill>
        <w14:solidFill>
          <w14:schemeClr w14:val="tx1">
            <w14:lumMod w14:val="85000"/>
            <w14:lumOff w14:val="15000"/>
          </w14:schemeClr>
        </w14:solidFill>
      </w14:textFill>
    </w:rPr>
  </w:style>
  <w:style w:type="paragraph" w:styleId="48">
    <w:name w:val="toc 8"/>
    <w:basedOn w:val="1"/>
    <w:next w:val="1"/>
    <w:qFormat/>
    <w:uiPriority w:val="0"/>
    <w:pPr>
      <w:ind w:left="2940" w:leftChars="1400"/>
    </w:pPr>
    <w:rPr>
      <w:color w:val="262626" w:themeColor="text1" w:themeTint="D9"/>
      <w14:textFill>
        <w14:solidFill>
          <w14:schemeClr w14:val="tx1">
            <w14:lumMod w14:val="85000"/>
            <w14:lumOff w14:val="15000"/>
          </w14:schemeClr>
        </w14:solidFill>
      </w14:textFill>
    </w:rPr>
  </w:style>
  <w:style w:type="paragraph" w:styleId="49">
    <w:name w:val="index 3"/>
    <w:basedOn w:val="1"/>
    <w:next w:val="1"/>
    <w:qFormat/>
    <w:uiPriority w:val="0"/>
    <w:pPr>
      <w:ind w:left="400" w:leftChars="400" w:firstLine="0"/>
    </w:pPr>
    <w:rPr>
      <w:color w:val="262626" w:themeColor="text1" w:themeTint="D9"/>
      <w14:textFill>
        <w14:solidFill>
          <w14:schemeClr w14:val="tx1">
            <w14:lumMod w14:val="85000"/>
            <w14:lumOff w14:val="15000"/>
          </w14:schemeClr>
        </w14:solidFill>
      </w14:textFill>
    </w:rPr>
  </w:style>
  <w:style w:type="paragraph" w:styleId="50">
    <w:name w:val="Date"/>
    <w:basedOn w:val="1"/>
    <w:next w:val="1"/>
    <w:link w:val="109"/>
    <w:qFormat/>
    <w:uiPriority w:val="0"/>
    <w:pPr>
      <w:ind w:firstLine="0" w:firstLineChars="0"/>
      <w:jc w:val="right"/>
    </w:pPr>
    <w:rPr>
      <w:b/>
      <w:bCs/>
      <w:color w:val="262626" w:themeColor="text1" w:themeTint="D9"/>
      <w14:textFill>
        <w14:solidFill>
          <w14:schemeClr w14:val="tx1">
            <w14:lumMod w14:val="85000"/>
            <w14:lumOff w14:val="15000"/>
          </w14:schemeClr>
        </w14:solidFill>
      </w14:textFill>
    </w:rPr>
  </w:style>
  <w:style w:type="paragraph" w:styleId="51">
    <w:name w:val="Body Text Indent 2"/>
    <w:basedOn w:val="1"/>
    <w:link w:val="132"/>
    <w:qFormat/>
    <w:uiPriority w:val="0"/>
    <w:pPr>
      <w:spacing w:after="120" w:line="480" w:lineRule="auto"/>
      <w:ind w:left="420" w:leftChars="200"/>
    </w:pPr>
    <w:rPr>
      <w:color w:val="262626" w:themeColor="text1" w:themeTint="D9"/>
      <w14:textFill>
        <w14:solidFill>
          <w14:schemeClr w14:val="tx1">
            <w14:lumMod w14:val="85000"/>
            <w14:lumOff w14:val="15000"/>
          </w14:schemeClr>
        </w14:solidFill>
      </w14:textFill>
    </w:rPr>
  </w:style>
  <w:style w:type="paragraph" w:styleId="52">
    <w:name w:val="endnote text"/>
    <w:basedOn w:val="1"/>
    <w:qFormat/>
    <w:uiPriority w:val="0"/>
    <w:pPr>
      <w:ind w:firstLine="0" w:firstLineChars="0"/>
      <w:jc w:val="left"/>
    </w:pPr>
    <w:rPr>
      <w:rFonts w:hint="eastAsia" w:cs="Times New Roman"/>
      <w:color w:val="262626" w:themeColor="text1" w:themeTint="D9"/>
      <w:sz w:val="22"/>
      <w:szCs w:val="22"/>
      <w14:textFill>
        <w14:solidFill>
          <w14:schemeClr w14:val="tx1">
            <w14:lumMod w14:val="85000"/>
            <w14:lumOff w14:val="15000"/>
          </w14:schemeClr>
        </w14:solidFill>
      </w14:textFill>
    </w:rPr>
  </w:style>
  <w:style w:type="paragraph" w:styleId="53">
    <w:name w:val="List Continue 5"/>
    <w:basedOn w:val="1"/>
    <w:qFormat/>
    <w:uiPriority w:val="0"/>
    <w:pPr>
      <w:spacing w:after="120"/>
      <w:ind w:left="2100" w:leftChars="1000"/>
      <w:contextualSpacing/>
    </w:pPr>
    <w:rPr>
      <w:color w:val="262626" w:themeColor="text1" w:themeTint="D9"/>
      <w14:textFill>
        <w14:solidFill>
          <w14:schemeClr w14:val="tx1">
            <w14:lumMod w14:val="85000"/>
            <w14:lumOff w14:val="15000"/>
          </w14:schemeClr>
        </w14:solidFill>
      </w14:textFill>
    </w:rPr>
  </w:style>
  <w:style w:type="paragraph" w:styleId="54">
    <w:name w:val="Balloon Text"/>
    <w:basedOn w:val="1"/>
    <w:qFormat/>
    <w:uiPriority w:val="0"/>
    <w:pPr>
      <w:ind w:firstLine="0" w:firstLineChars="0"/>
    </w:pPr>
    <w:rPr>
      <w:rFonts w:hint="eastAsia" w:cs="Times New Roman"/>
      <w:color w:val="262626" w:themeColor="text1" w:themeTint="D9"/>
      <w:sz w:val="18"/>
      <w:szCs w:val="18"/>
      <w14:textFill>
        <w14:solidFill>
          <w14:schemeClr w14:val="tx1">
            <w14:lumMod w14:val="85000"/>
            <w14:lumOff w14:val="15000"/>
          </w14:schemeClr>
        </w14:solidFill>
      </w14:textFill>
    </w:rPr>
  </w:style>
  <w:style w:type="paragraph" w:styleId="55">
    <w:name w:val="footer"/>
    <w:basedOn w:val="1"/>
    <w:qFormat/>
    <w:uiPriority w:val="0"/>
    <w:pPr>
      <w:ind w:firstLine="0" w:firstLineChars="0"/>
      <w:jc w:val="left"/>
    </w:pPr>
    <w:rPr>
      <w:color w:val="262626" w:themeColor="text1" w:themeTint="D9"/>
      <w:sz w:val="18"/>
      <w:szCs w:val="18"/>
      <w14:textFill>
        <w14:solidFill>
          <w14:schemeClr w14:val="tx1">
            <w14:lumMod w14:val="85000"/>
            <w14:lumOff w14:val="15000"/>
          </w14:schemeClr>
        </w14:solidFill>
      </w14:textFill>
    </w:rPr>
  </w:style>
  <w:style w:type="paragraph" w:styleId="56">
    <w:name w:val="envelope return"/>
    <w:basedOn w:val="1"/>
    <w:qFormat/>
    <w:uiPriority w:val="0"/>
    <w:pPr>
      <w:snapToGrid w:val="0"/>
    </w:pPr>
    <w:rPr>
      <w:rFonts w:asciiTheme="majorHAnsi" w:hAnsiTheme="majorHAnsi" w:eastAsiaTheme="majorEastAsia" w:cstheme="majorBidi"/>
      <w:color w:val="262626" w:themeColor="text1" w:themeTint="D9"/>
      <w14:textFill>
        <w14:solidFill>
          <w14:schemeClr w14:val="tx1">
            <w14:lumMod w14:val="85000"/>
            <w14:lumOff w14:val="15000"/>
          </w14:schemeClr>
        </w14:solidFill>
      </w14:textFil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ind w:firstLine="0" w:firstLineChars="0"/>
    </w:pPr>
    <w:rPr>
      <w:color w:val="262626" w:themeColor="text1" w:themeTint="D9"/>
      <w:sz w:val="18"/>
      <w:szCs w:val="18"/>
      <w14:textFill>
        <w14:solidFill>
          <w14:schemeClr w14:val="tx1">
            <w14:lumMod w14:val="85000"/>
            <w14:lumOff w14:val="15000"/>
          </w14:schemeClr>
        </w14:solidFill>
      </w14:textFill>
    </w:rPr>
  </w:style>
  <w:style w:type="paragraph" w:styleId="58">
    <w:name w:val="Signature"/>
    <w:basedOn w:val="1"/>
    <w:link w:val="108"/>
    <w:qFormat/>
    <w:uiPriority w:val="0"/>
    <w:pPr>
      <w:ind w:firstLine="0" w:firstLineChars="0"/>
      <w:jc w:val="right"/>
    </w:pPr>
    <w:rPr>
      <w:b/>
      <w:bCs/>
      <w:color w:val="262626" w:themeColor="text1" w:themeTint="D9"/>
      <w14:textFill>
        <w14:solidFill>
          <w14:schemeClr w14:val="tx1">
            <w14:lumMod w14:val="85000"/>
            <w14:lumOff w14:val="15000"/>
          </w14:schemeClr>
        </w14:solidFill>
      </w14:textFill>
    </w:rPr>
  </w:style>
  <w:style w:type="paragraph" w:styleId="59">
    <w:name w:val="toc 1"/>
    <w:basedOn w:val="1"/>
    <w:next w:val="1"/>
    <w:qFormat/>
    <w:uiPriority w:val="0"/>
    <w:rPr>
      <w:color w:val="262626" w:themeColor="text1" w:themeTint="D9"/>
      <w14:textFill>
        <w14:solidFill>
          <w14:schemeClr w14:val="tx1">
            <w14:lumMod w14:val="85000"/>
            <w14:lumOff w14:val="15000"/>
          </w14:schemeClr>
        </w14:solidFill>
      </w14:textFill>
    </w:rPr>
  </w:style>
  <w:style w:type="paragraph" w:styleId="60">
    <w:name w:val="List Continue 4"/>
    <w:basedOn w:val="1"/>
    <w:qFormat/>
    <w:uiPriority w:val="0"/>
    <w:pPr>
      <w:spacing w:after="120"/>
      <w:ind w:left="1680" w:leftChars="800"/>
      <w:contextualSpacing/>
    </w:pPr>
    <w:rPr>
      <w:color w:val="262626" w:themeColor="text1" w:themeTint="D9"/>
      <w14:textFill>
        <w14:solidFill>
          <w14:schemeClr w14:val="tx1">
            <w14:lumMod w14:val="85000"/>
            <w14:lumOff w14:val="15000"/>
          </w14:schemeClr>
        </w14:solidFill>
      </w14:textFill>
    </w:rPr>
  </w:style>
  <w:style w:type="paragraph" w:styleId="61">
    <w:name w:val="toc 4"/>
    <w:basedOn w:val="1"/>
    <w:next w:val="1"/>
    <w:qFormat/>
    <w:uiPriority w:val="0"/>
    <w:pPr>
      <w:ind w:left="1260" w:leftChars="600"/>
    </w:pPr>
    <w:rPr>
      <w:color w:val="262626" w:themeColor="text1" w:themeTint="D9"/>
      <w14:textFill>
        <w14:solidFill>
          <w14:schemeClr w14:val="tx1">
            <w14:lumMod w14:val="85000"/>
            <w14:lumOff w14:val="15000"/>
          </w14:schemeClr>
        </w14:solidFill>
      </w14:textFill>
    </w:rPr>
  </w:style>
  <w:style w:type="paragraph" w:styleId="62">
    <w:name w:val="index heading"/>
    <w:basedOn w:val="1"/>
    <w:next w:val="63"/>
    <w:qFormat/>
    <w:uiPriority w:val="0"/>
    <w:rPr>
      <w:rFonts w:asciiTheme="majorHAnsi" w:hAnsiTheme="majorHAnsi" w:eastAsiaTheme="majorEastAsia" w:cstheme="majorBidi"/>
      <w:b/>
      <w:bCs/>
      <w:color w:val="262626" w:themeColor="text1" w:themeTint="D9"/>
      <w14:textFill>
        <w14:solidFill>
          <w14:schemeClr w14:val="tx1">
            <w14:lumMod w14:val="85000"/>
            <w14:lumOff w14:val="15000"/>
          </w14:schemeClr>
        </w14:solidFill>
      </w14:textFill>
    </w:rPr>
  </w:style>
  <w:style w:type="paragraph" w:styleId="63">
    <w:name w:val="index 1"/>
    <w:basedOn w:val="1"/>
    <w:next w:val="1"/>
    <w:qFormat/>
    <w:uiPriority w:val="0"/>
    <w:pPr>
      <w:ind w:firstLine="0"/>
    </w:pPr>
    <w:rPr>
      <w:color w:val="262626" w:themeColor="text1" w:themeTint="D9"/>
      <w14:textFill>
        <w14:solidFill>
          <w14:schemeClr w14:val="tx1">
            <w14:lumMod w14:val="85000"/>
            <w14:lumOff w14:val="15000"/>
          </w14:schemeClr>
        </w14:solidFill>
      </w14:textFill>
    </w:rPr>
  </w:style>
  <w:style w:type="paragraph" w:styleId="64">
    <w:name w:val="Subtitle"/>
    <w:qFormat/>
    <w:uiPriority w:val="0"/>
    <w:pPr>
      <w:adjustRightInd w:val="0"/>
      <w:jc w:val="center"/>
      <w:textAlignment w:val="center"/>
      <w:outlineLvl w:val="1"/>
    </w:pPr>
    <w:rPr>
      <w:rFonts w:hint="eastAsia" w:ascii="仓耳渔阳体 W03" w:hAnsi="仓耳渔阳体 W03" w:eastAsia="仓耳渔阳体 W03" w:cs="Times New Roman"/>
      <w:b/>
      <w:bCs/>
      <w:kern w:val="28"/>
      <w:sz w:val="28"/>
      <w:szCs w:val="28"/>
      <w:lang w:val="en-US" w:eastAsia="zh-CN" w:bidi="ar-SA"/>
    </w:rPr>
  </w:style>
  <w:style w:type="paragraph" w:styleId="65">
    <w:name w:val="List Number 5"/>
    <w:basedOn w:val="1"/>
    <w:qFormat/>
    <w:uiPriority w:val="0"/>
    <w:pPr>
      <w:numPr>
        <w:ilvl w:val="0"/>
        <w:numId w:val="11"/>
      </w:numPr>
      <w:contextualSpacing/>
    </w:pPr>
    <w:rPr>
      <w:color w:val="262626" w:themeColor="text1" w:themeTint="D9"/>
      <w14:textFill>
        <w14:solidFill>
          <w14:schemeClr w14:val="tx1">
            <w14:lumMod w14:val="85000"/>
            <w14:lumOff w14:val="15000"/>
          </w14:schemeClr>
        </w14:solidFill>
      </w14:textFill>
    </w:rPr>
  </w:style>
  <w:style w:type="paragraph" w:styleId="66">
    <w:name w:val="List"/>
    <w:basedOn w:val="1"/>
    <w:qFormat/>
    <w:uiPriority w:val="0"/>
    <w:pPr>
      <w:ind w:left="2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67">
    <w:name w:val="footnote text"/>
    <w:basedOn w:val="1"/>
    <w:qFormat/>
    <w:uiPriority w:val="0"/>
    <w:pPr>
      <w:ind w:firstLine="0" w:firstLineChars="0"/>
      <w:jc w:val="left"/>
    </w:pPr>
    <w:rPr>
      <w:rFonts w:hint="eastAsia" w:cs="Times New Roman"/>
      <w:color w:val="262626" w:themeColor="text1" w:themeTint="D9"/>
      <w:sz w:val="18"/>
      <w:szCs w:val="18"/>
      <w14:textFill>
        <w14:solidFill>
          <w14:schemeClr w14:val="tx1">
            <w14:lumMod w14:val="85000"/>
            <w14:lumOff w14:val="15000"/>
          </w14:schemeClr>
        </w14:solidFill>
      </w14:textFill>
    </w:rPr>
  </w:style>
  <w:style w:type="paragraph" w:styleId="68">
    <w:name w:val="toc 6"/>
    <w:basedOn w:val="1"/>
    <w:next w:val="1"/>
    <w:qFormat/>
    <w:uiPriority w:val="0"/>
    <w:pPr>
      <w:ind w:left="2100" w:leftChars="1000"/>
    </w:pPr>
    <w:rPr>
      <w:color w:val="262626" w:themeColor="text1" w:themeTint="D9"/>
      <w14:textFill>
        <w14:solidFill>
          <w14:schemeClr w14:val="tx1">
            <w14:lumMod w14:val="85000"/>
            <w14:lumOff w14:val="15000"/>
          </w14:schemeClr>
        </w14:solidFill>
      </w14:textFill>
    </w:rPr>
  </w:style>
  <w:style w:type="paragraph" w:styleId="69">
    <w:name w:val="List 5"/>
    <w:basedOn w:val="1"/>
    <w:qFormat/>
    <w:uiPriority w:val="0"/>
    <w:pPr>
      <w:ind w:left="100" w:leftChars="8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70">
    <w:name w:val="Body Text Indent 3"/>
    <w:basedOn w:val="1"/>
    <w:link w:val="133"/>
    <w:qFormat/>
    <w:uiPriority w:val="0"/>
    <w:pPr>
      <w:spacing w:after="120"/>
      <w:ind w:left="420" w:leftChars="200"/>
    </w:pPr>
    <w:rPr>
      <w:color w:val="262626" w:themeColor="text1" w:themeTint="D9"/>
      <w:sz w:val="16"/>
      <w:szCs w:val="16"/>
      <w14:textFill>
        <w14:solidFill>
          <w14:schemeClr w14:val="tx1">
            <w14:lumMod w14:val="85000"/>
            <w14:lumOff w14:val="15000"/>
          </w14:schemeClr>
        </w14:solidFill>
      </w14:textFill>
    </w:rPr>
  </w:style>
  <w:style w:type="paragraph" w:styleId="71">
    <w:name w:val="index 7"/>
    <w:basedOn w:val="1"/>
    <w:next w:val="1"/>
    <w:qFormat/>
    <w:uiPriority w:val="0"/>
    <w:pPr>
      <w:ind w:left="1200" w:leftChars="1200" w:firstLine="0"/>
    </w:pPr>
    <w:rPr>
      <w:color w:val="262626" w:themeColor="text1" w:themeTint="D9"/>
      <w14:textFill>
        <w14:solidFill>
          <w14:schemeClr w14:val="tx1">
            <w14:lumMod w14:val="85000"/>
            <w14:lumOff w14:val="15000"/>
          </w14:schemeClr>
        </w14:solidFill>
      </w14:textFill>
    </w:rPr>
  </w:style>
  <w:style w:type="paragraph" w:styleId="72">
    <w:name w:val="index 9"/>
    <w:basedOn w:val="1"/>
    <w:next w:val="1"/>
    <w:qFormat/>
    <w:uiPriority w:val="0"/>
    <w:pPr>
      <w:ind w:left="1600" w:leftChars="1600" w:firstLine="0"/>
    </w:pPr>
    <w:rPr>
      <w:color w:val="262626" w:themeColor="text1" w:themeTint="D9"/>
      <w14:textFill>
        <w14:solidFill>
          <w14:schemeClr w14:val="tx1">
            <w14:lumMod w14:val="85000"/>
            <w14:lumOff w14:val="15000"/>
          </w14:schemeClr>
        </w14:solidFill>
      </w14:textFill>
    </w:rPr>
  </w:style>
  <w:style w:type="paragraph" w:styleId="73">
    <w:name w:val="table of figures"/>
    <w:basedOn w:val="1"/>
    <w:next w:val="1"/>
    <w:qFormat/>
    <w:uiPriority w:val="0"/>
    <w:pPr>
      <w:ind w:leftChars="200" w:hanging="200" w:hangingChars="200"/>
    </w:pPr>
    <w:rPr>
      <w:color w:val="262626" w:themeColor="text1" w:themeTint="D9"/>
      <w14:textFill>
        <w14:solidFill>
          <w14:schemeClr w14:val="tx1">
            <w14:lumMod w14:val="85000"/>
            <w14:lumOff w14:val="15000"/>
          </w14:schemeClr>
        </w14:solidFill>
      </w14:textFill>
    </w:rPr>
  </w:style>
  <w:style w:type="paragraph" w:styleId="74">
    <w:name w:val="toc 2"/>
    <w:basedOn w:val="1"/>
    <w:next w:val="1"/>
    <w:qFormat/>
    <w:uiPriority w:val="0"/>
    <w:pPr>
      <w:ind w:left="420" w:leftChars="200"/>
    </w:pPr>
    <w:rPr>
      <w:color w:val="262626" w:themeColor="text1" w:themeTint="D9"/>
      <w14:textFill>
        <w14:solidFill>
          <w14:schemeClr w14:val="tx1">
            <w14:lumMod w14:val="85000"/>
            <w14:lumOff w14:val="15000"/>
          </w14:schemeClr>
        </w14:solidFill>
      </w14:textFill>
    </w:rPr>
  </w:style>
  <w:style w:type="paragraph" w:styleId="75">
    <w:name w:val="toc 9"/>
    <w:basedOn w:val="1"/>
    <w:next w:val="1"/>
    <w:qFormat/>
    <w:uiPriority w:val="0"/>
    <w:pPr>
      <w:ind w:left="3360" w:leftChars="1600"/>
    </w:pPr>
    <w:rPr>
      <w:color w:val="262626" w:themeColor="text1" w:themeTint="D9"/>
      <w14:textFill>
        <w14:solidFill>
          <w14:schemeClr w14:val="tx1">
            <w14:lumMod w14:val="85000"/>
            <w14:lumOff w14:val="15000"/>
          </w14:schemeClr>
        </w14:solidFill>
      </w14:textFill>
    </w:rPr>
  </w:style>
  <w:style w:type="paragraph" w:styleId="76">
    <w:name w:val="Body Text 2"/>
    <w:basedOn w:val="1"/>
    <w:link w:val="127"/>
    <w:qFormat/>
    <w:uiPriority w:val="0"/>
    <w:pPr>
      <w:spacing w:after="120" w:line="480" w:lineRule="auto"/>
    </w:pPr>
    <w:rPr>
      <w:color w:val="262626" w:themeColor="text1" w:themeTint="D9"/>
      <w14:textFill>
        <w14:solidFill>
          <w14:schemeClr w14:val="tx1">
            <w14:lumMod w14:val="85000"/>
            <w14:lumOff w14:val="15000"/>
          </w14:schemeClr>
        </w14:solidFill>
      </w14:textFill>
    </w:rPr>
  </w:style>
  <w:style w:type="paragraph" w:styleId="77">
    <w:name w:val="List 4"/>
    <w:basedOn w:val="1"/>
    <w:qFormat/>
    <w:uiPriority w:val="0"/>
    <w:pPr>
      <w:ind w:left="100" w:leftChars="6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78">
    <w:name w:val="List Continue 2"/>
    <w:basedOn w:val="1"/>
    <w:qFormat/>
    <w:uiPriority w:val="0"/>
    <w:pPr>
      <w:spacing w:after="120"/>
      <w:ind w:left="840" w:leftChars="400"/>
      <w:contextualSpacing/>
    </w:pPr>
    <w:rPr>
      <w:color w:val="262626" w:themeColor="text1" w:themeTint="D9"/>
      <w14:textFill>
        <w14:solidFill>
          <w14:schemeClr w14:val="tx1">
            <w14:lumMod w14:val="85000"/>
            <w14:lumOff w14:val="15000"/>
          </w14:schemeClr>
        </w14:solidFill>
      </w14:textFill>
    </w:rPr>
  </w:style>
  <w:style w:type="paragraph" w:styleId="79">
    <w:name w:val="Message Header"/>
    <w:basedOn w:val="1"/>
    <w:link w:val="12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80">
    <w:name w:val="HTML Preformatted"/>
    <w:basedOn w:val="1"/>
    <w:link w:val="112"/>
    <w:qFormat/>
    <w:uiPriority w:val="0"/>
    <w:rPr>
      <w:rFonts w:ascii="Courier New" w:hAnsi="Courier New" w:cs="Courier New"/>
      <w:color w:val="262626" w:themeColor="text1" w:themeTint="D9"/>
      <w:sz w:val="20"/>
      <w:szCs w:val="20"/>
      <w14:textFill>
        <w14:solidFill>
          <w14:schemeClr w14:val="tx1">
            <w14:lumMod w14:val="85000"/>
            <w14:lumOff w14:val="15000"/>
          </w14:schemeClr>
        </w14:solidFill>
      </w14:textFill>
    </w:rPr>
  </w:style>
  <w:style w:type="paragraph" w:styleId="81">
    <w:name w:val="Normal (Web)"/>
    <w:basedOn w:val="1"/>
    <w:link w:val="99"/>
    <w:qFormat/>
    <w:uiPriority w:val="99"/>
    <w:pPr>
      <w:ind w:firstLine="640"/>
      <w:jc w:val="left"/>
    </w:pPr>
    <w:rPr>
      <w:color w:val="262626" w:themeColor="text1" w:themeTint="D9"/>
      <w14:textFill>
        <w14:solidFill>
          <w14:schemeClr w14:val="tx1">
            <w14:lumMod w14:val="85000"/>
            <w14:lumOff w14:val="15000"/>
          </w14:schemeClr>
        </w14:solidFill>
      </w14:textFill>
    </w:rPr>
  </w:style>
  <w:style w:type="paragraph" w:styleId="82">
    <w:name w:val="List Continue 3"/>
    <w:basedOn w:val="1"/>
    <w:qFormat/>
    <w:uiPriority w:val="0"/>
    <w:pPr>
      <w:spacing w:after="120"/>
      <w:ind w:left="1260" w:leftChars="600"/>
      <w:contextualSpacing/>
    </w:pPr>
    <w:rPr>
      <w:color w:val="262626" w:themeColor="text1" w:themeTint="D9"/>
      <w14:textFill>
        <w14:solidFill>
          <w14:schemeClr w14:val="tx1">
            <w14:lumMod w14:val="85000"/>
            <w14:lumOff w14:val="15000"/>
          </w14:schemeClr>
        </w14:solidFill>
      </w14:textFill>
    </w:rPr>
  </w:style>
  <w:style w:type="paragraph" w:styleId="83">
    <w:name w:val="index 2"/>
    <w:basedOn w:val="1"/>
    <w:next w:val="1"/>
    <w:qFormat/>
    <w:uiPriority w:val="0"/>
    <w:pPr>
      <w:ind w:left="200" w:leftChars="200" w:firstLine="0"/>
    </w:pPr>
    <w:rPr>
      <w:color w:val="262626" w:themeColor="text1" w:themeTint="D9"/>
      <w14:textFill>
        <w14:solidFill>
          <w14:schemeClr w14:val="tx1">
            <w14:lumMod w14:val="85000"/>
            <w14:lumOff w14:val="15000"/>
          </w14:schemeClr>
        </w14:solidFill>
      </w14:textFill>
    </w:rPr>
  </w:style>
  <w:style w:type="paragraph" w:styleId="84">
    <w:name w:val="Title"/>
    <w:qFormat/>
    <w:uiPriority w:val="0"/>
    <w:pPr>
      <w:pBdr>
        <w:top w:val="dotted" w:color="FFF2EF" w:sz="2" w:space="0"/>
        <w:left w:val="dotted" w:color="FFF2EF" w:sz="2" w:space="15"/>
        <w:bottom w:val="dotted" w:color="FFF2EF" w:sz="2" w:space="0"/>
        <w:right w:val="dotted" w:color="FFF2EF" w:sz="2" w:space="15"/>
      </w:pBdr>
      <w:shd w:val="clear" w:color="auto" w:fill="FFF2EF"/>
      <w:adjustRightInd w:val="0"/>
      <w:jc w:val="center"/>
      <w:textAlignment w:val="center"/>
      <w:outlineLvl w:val="0"/>
    </w:pPr>
    <w:rPr>
      <w:rFonts w:ascii="汉仪铸字木头人简" w:hAnsi="汉仪铸字木头人简" w:eastAsia="汉仪铸字木头人简" w:cs="Times New Roman"/>
      <w:color w:val="CE3B27" w:themeColor="accent1" w:themeShade="BF"/>
      <w:kern w:val="10"/>
      <w:sz w:val="64"/>
      <w:szCs w:val="64"/>
      <w:lang w:val="en-US" w:eastAsia="zh-CN" w:bidi="ar-SA"/>
    </w:rPr>
  </w:style>
  <w:style w:type="paragraph" w:styleId="85">
    <w:name w:val="annotation subject"/>
    <w:basedOn w:val="28"/>
    <w:next w:val="28"/>
    <w:qFormat/>
    <w:uiPriority w:val="0"/>
    <w:rPr>
      <w:b/>
      <w:bCs/>
      <w:color w:val="262626" w:themeColor="text1" w:themeTint="D9"/>
      <w14:textFill>
        <w14:solidFill>
          <w14:schemeClr w14:val="tx1">
            <w14:lumMod w14:val="85000"/>
            <w14:lumOff w14:val="15000"/>
          </w14:schemeClr>
        </w14:solidFill>
      </w14:textFill>
    </w:rPr>
  </w:style>
  <w:style w:type="paragraph" w:styleId="86">
    <w:name w:val="Body Text First Indent"/>
    <w:basedOn w:val="34"/>
    <w:link w:val="129"/>
    <w:qFormat/>
    <w:uiPriority w:val="0"/>
    <w:pPr>
      <w:spacing w:after="120"/>
      <w:ind w:firstLine="420" w:firstLineChars="100"/>
    </w:pPr>
    <w:rPr>
      <w:color w:val="262626" w:themeColor="text1" w:themeTint="D9"/>
      <w14:textFill>
        <w14:solidFill>
          <w14:schemeClr w14:val="tx1">
            <w14:lumMod w14:val="85000"/>
            <w14:lumOff w14:val="15000"/>
          </w14:schemeClr>
        </w14:solidFill>
      </w14:textFill>
    </w:rPr>
  </w:style>
  <w:style w:type="paragraph" w:styleId="87">
    <w:name w:val="Body Text First Indent 2"/>
    <w:basedOn w:val="35"/>
    <w:link w:val="131"/>
    <w:qFormat/>
    <w:uiPriority w:val="0"/>
    <w:pPr>
      <w:ind w:firstLine="420"/>
    </w:pPr>
    <w:rPr>
      <w:color w:val="262626" w:themeColor="text1" w:themeTint="D9"/>
      <w14:textFill>
        <w14:solidFill>
          <w14:schemeClr w14:val="tx1">
            <w14:lumMod w14:val="85000"/>
            <w14:lumOff w14:val="15000"/>
          </w14:schemeClr>
        </w14:solidFill>
      </w14:textFill>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0"/>
    <w:rPr>
      <w:rFonts w:ascii="仓耳渔阳体 W03" w:hAnsi="仓耳渔阳体 W03" w:eastAsia="仓耳渔阳体 W03"/>
      <w:b/>
      <w:bCs/>
      <w:sz w:val="24"/>
      <w:szCs w:val="24"/>
    </w:rPr>
  </w:style>
  <w:style w:type="character" w:styleId="92">
    <w:name w:val="endnote reference"/>
    <w:basedOn w:val="90"/>
    <w:qFormat/>
    <w:uiPriority w:val="0"/>
    <w:rPr>
      <w:rFonts w:ascii="仓耳渔阳体 W03" w:hAnsi="仓耳渔阳体 W03" w:eastAsia="仓耳渔阳体 W03"/>
      <w:szCs w:val="20"/>
      <w:vertAlign w:val="superscript"/>
    </w:rPr>
  </w:style>
  <w:style w:type="character" w:styleId="93">
    <w:name w:val="page number"/>
    <w:basedOn w:val="90"/>
    <w:autoRedefine/>
    <w:qFormat/>
    <w:uiPriority w:val="0"/>
    <w:rPr>
      <w:rFonts w:ascii="仓耳渔阳体 W03" w:hAnsi="仓耳渔阳体 W03" w:eastAsia="仓耳渔阳体 W03"/>
      <w:color w:val="3F3F3F"/>
      <w:szCs w:val="20"/>
    </w:rPr>
  </w:style>
  <w:style w:type="character" w:styleId="94">
    <w:name w:val="FollowedHyperlink"/>
    <w:basedOn w:val="90"/>
    <w:qFormat/>
    <w:uiPriority w:val="0"/>
    <w:rPr>
      <w:rFonts w:ascii="仓耳渔阳体 W03" w:hAnsi="仓耳渔阳体 W03" w:eastAsia="仓耳渔阳体 W03"/>
      <w:color w:val="800080"/>
      <w:szCs w:val="20"/>
      <w:u w:val="single"/>
    </w:rPr>
  </w:style>
  <w:style w:type="character" w:styleId="95">
    <w:name w:val="Emphasis"/>
    <w:basedOn w:val="90"/>
    <w:qFormat/>
    <w:uiPriority w:val="0"/>
    <w:rPr>
      <w:rFonts w:ascii="仓耳渔阳体 W03" w:hAnsi="仓耳渔阳体 W03" w:eastAsia="仓耳渔阳体 W03"/>
      <w:i/>
      <w:iCs/>
      <w:szCs w:val="26"/>
    </w:rPr>
  </w:style>
  <w:style w:type="character" w:styleId="96">
    <w:name w:val="Hyperlink"/>
    <w:basedOn w:val="90"/>
    <w:qFormat/>
    <w:uiPriority w:val="0"/>
    <w:rPr>
      <w:rFonts w:ascii="仓耳渔阳体 W03" w:hAnsi="仓耳渔阳体 W03" w:eastAsia="仓耳渔阳体 W03"/>
      <w:color w:val="0000FF"/>
      <w:sz w:val="26"/>
      <w:szCs w:val="26"/>
      <w:u w:val="single"/>
    </w:rPr>
  </w:style>
  <w:style w:type="character" w:styleId="97">
    <w:name w:val="annotation reference"/>
    <w:basedOn w:val="90"/>
    <w:qFormat/>
    <w:uiPriority w:val="0"/>
    <w:rPr>
      <w:rFonts w:ascii="仓耳渔阳体 W03" w:hAnsi="仓耳渔阳体 W03" w:eastAsia="仓耳渔阳体 W03"/>
      <w:sz w:val="21"/>
      <w:szCs w:val="21"/>
    </w:rPr>
  </w:style>
  <w:style w:type="character" w:styleId="98">
    <w:name w:val="footnote reference"/>
    <w:basedOn w:val="90"/>
    <w:qFormat/>
    <w:uiPriority w:val="0"/>
    <w:rPr>
      <w:rFonts w:ascii="仓耳渔阳体 W03" w:hAnsi="仓耳渔阳体 W03" w:eastAsia="仓耳渔阳体 W03"/>
      <w:szCs w:val="20"/>
      <w:vertAlign w:val="superscript"/>
    </w:rPr>
  </w:style>
  <w:style w:type="character" w:customStyle="1" w:styleId="99">
    <w:name w:val="普通(网站) 字符"/>
    <w:link w:val="81"/>
    <w:autoRedefine/>
    <w:qFormat/>
    <w:uiPriority w:val="99"/>
    <w:rPr>
      <w:color w:val="262626" w:themeColor="text1" w:themeTint="D9"/>
      <w14:textFill>
        <w14:solidFill>
          <w14:schemeClr w14:val="tx1">
            <w14:lumMod w14:val="85000"/>
            <w14:lumOff w14:val="15000"/>
          </w14:schemeClr>
        </w14:solidFill>
      </w14:textFill>
    </w:rPr>
  </w:style>
  <w:style w:type="paragraph" w:customStyle="1" w:styleId="100">
    <w:name w:val="目录标题"/>
    <w:link w:val="101"/>
    <w:qFormat/>
    <w:uiPriority w:val="0"/>
    <w:pPr>
      <w:adjustRightInd w:val="0"/>
      <w:jc w:val="center"/>
      <w:textAlignment w:val="center"/>
    </w:pPr>
    <w:rPr>
      <w:rFonts w:ascii="仓耳渔阳体 W03" w:hAnsi="仓耳渔阳体 W03" w:eastAsia="仓耳渔阳体 W03" w:cstheme="minorBidi"/>
      <w:b/>
      <w:bCs/>
      <w:sz w:val="28"/>
      <w:szCs w:val="28"/>
      <w:lang w:val="en-US" w:eastAsia="zh-CN" w:bidi="ar-SA"/>
    </w:rPr>
  </w:style>
  <w:style w:type="character" w:customStyle="1" w:styleId="101">
    <w:name w:val="目录标题 Char"/>
    <w:link w:val="100"/>
    <w:autoRedefine/>
    <w:qFormat/>
    <w:uiPriority w:val="0"/>
    <w:rPr>
      <w:rFonts w:ascii="仓耳渔阳体 W03" w:hAnsi="仓耳渔阳体 W03" w:eastAsia="仓耳渔阳体 W03" w:cstheme="minorBidi"/>
      <w:b/>
      <w:bCs/>
      <w:sz w:val="28"/>
      <w:szCs w:val="28"/>
      <w:lang w:val="en-US" w:eastAsia="zh-CN" w:bidi="ar-SA"/>
    </w:rPr>
  </w:style>
  <w:style w:type="paragraph" w:customStyle="1" w:styleId="102">
    <w:name w:val="章标题"/>
    <w:qFormat/>
    <w:uiPriority w:val="0"/>
    <w:pPr>
      <w:keepNext/>
      <w:keepLines/>
      <w:jc w:val="center"/>
      <w:textAlignment w:val="center"/>
      <w:outlineLvl w:val="0"/>
    </w:pPr>
    <w:rPr>
      <w:rFonts w:hint="eastAsia" w:ascii="仓耳渔阳体 W03" w:hAnsi="仓耳渔阳体 W03" w:eastAsia="仓耳渔阳体 W03" w:cs="Times New Roman"/>
      <w:b/>
      <w:bCs/>
      <w:kern w:val="44"/>
      <w:sz w:val="28"/>
      <w:szCs w:val="28"/>
      <w:lang w:val="en-US" w:eastAsia="zh-CN" w:bidi="ar-SA"/>
    </w:rPr>
  </w:style>
  <w:style w:type="paragraph" w:customStyle="1" w:styleId="103">
    <w:name w:val="摘要"/>
    <w:basedOn w:val="1"/>
    <w:qFormat/>
    <w:uiPriority w:val="0"/>
    <w:pPr>
      <w:ind w:firstLine="1041"/>
    </w:pPr>
    <w:rPr>
      <w:rFonts w:hint="eastAsia" w:cs="Times New Roman"/>
      <w:b/>
      <w:bCs/>
      <w:color w:val="262626" w:themeColor="text1" w:themeTint="D9"/>
      <w14:textFill>
        <w14:solidFill>
          <w14:schemeClr w14:val="tx1">
            <w14:lumMod w14:val="85000"/>
            <w14:lumOff w14:val="15000"/>
          </w14:schemeClr>
        </w14:solidFill>
      </w14:textFill>
    </w:rPr>
  </w:style>
  <w:style w:type="paragraph" w:customStyle="1" w:styleId="104">
    <w:name w:val="附录标题"/>
    <w:qFormat/>
    <w:uiPriority w:val="0"/>
    <w:pPr>
      <w:keepNext/>
      <w:keepLines/>
      <w:widowControl w:val="0"/>
      <w:adjustRightInd w:val="0"/>
      <w:jc w:val="center"/>
      <w:textAlignment w:val="center"/>
      <w:outlineLvl w:val="0"/>
    </w:pPr>
    <w:rPr>
      <w:rFonts w:hint="eastAsia" w:ascii="仓耳渔阳体 W03" w:hAnsi="仓耳渔阳体 W03" w:eastAsia="仓耳渔阳体 W03" w:cs="Times New Roman"/>
      <w:kern w:val="44"/>
      <w:sz w:val="28"/>
      <w:szCs w:val="28"/>
      <w:lang w:val="en-US" w:eastAsia="zh-CN" w:bidi="ar-SA"/>
    </w:rPr>
  </w:style>
  <w:style w:type="paragraph" w:customStyle="1" w:styleId="105">
    <w:name w:val="节标题"/>
    <w:qFormat/>
    <w:uiPriority w:val="0"/>
    <w:pPr>
      <w:keepNext/>
      <w:keepLines/>
      <w:widowControl w:val="0"/>
      <w:adjustRightInd w:val="0"/>
      <w:jc w:val="center"/>
      <w:textAlignment w:val="center"/>
    </w:pPr>
    <w:rPr>
      <w:rFonts w:hint="eastAsia" w:ascii="仓耳渔阳体 W03" w:hAnsi="仓耳渔阳体 W03" w:eastAsia="仓耳渔阳体 W03" w:cs="Times New Roman"/>
      <w:b/>
      <w:bCs/>
      <w:sz w:val="28"/>
      <w:szCs w:val="28"/>
      <w:lang w:val="en-US" w:eastAsia="zh-CN" w:bidi="ar-SA"/>
    </w:rPr>
  </w:style>
  <w:style w:type="paragraph" w:customStyle="1" w:styleId="106">
    <w:name w:val="关键词"/>
    <w:basedOn w:val="1"/>
    <w:qFormat/>
    <w:uiPriority w:val="0"/>
    <w:pPr>
      <w:ind w:firstLine="440"/>
    </w:pPr>
    <w:rPr>
      <w:rFonts w:hint="eastAsia" w:cs="Times New Roman"/>
      <w:b/>
      <w:bCs/>
      <w:color w:val="262626" w:themeColor="text1" w:themeTint="D9"/>
      <w14:textFill>
        <w14:solidFill>
          <w14:schemeClr w14:val="tx1">
            <w14:lumMod w14:val="85000"/>
            <w14:lumOff w14:val="15000"/>
          </w14:schemeClr>
        </w14:solidFill>
      </w14:textFill>
    </w:rPr>
  </w:style>
  <w:style w:type="character" w:customStyle="1" w:styleId="107">
    <w:name w:val="称呼 字符"/>
    <w:basedOn w:val="90"/>
    <w:link w:val="30"/>
    <w:qFormat/>
    <w:uiPriority w:val="0"/>
    <w:rPr>
      <w:b/>
      <w:bCs/>
      <w:color w:val="DB5442" w:themeColor="accent1" w:themeTint="D9"/>
      <w14:textFill>
        <w14:solidFill>
          <w14:schemeClr w14:val="accent1">
            <w14:lumMod w14:val="75000"/>
            <w14:lumMod w14:val="85000"/>
            <w14:lumOff w14:val="15000"/>
          </w14:schemeClr>
        </w14:solidFill>
      </w14:textFill>
    </w:rPr>
  </w:style>
  <w:style w:type="character" w:customStyle="1" w:styleId="108">
    <w:name w:val="签名 字符"/>
    <w:basedOn w:val="90"/>
    <w:link w:val="58"/>
    <w:qFormat/>
    <w:uiPriority w:val="0"/>
    <w:rPr>
      <w:b/>
      <w:bCs/>
      <w:color w:val="262626" w:themeColor="text1" w:themeTint="D9"/>
      <w14:textFill>
        <w14:solidFill>
          <w14:schemeClr w14:val="tx1">
            <w14:lumMod w14:val="85000"/>
            <w14:lumOff w14:val="15000"/>
          </w14:schemeClr>
        </w14:solidFill>
      </w14:textFill>
    </w:rPr>
  </w:style>
  <w:style w:type="character" w:customStyle="1" w:styleId="109">
    <w:name w:val="日期 字符"/>
    <w:basedOn w:val="90"/>
    <w:link w:val="50"/>
    <w:qFormat/>
    <w:uiPriority w:val="0"/>
    <w:rPr>
      <w:b/>
      <w:bCs/>
      <w:color w:val="262626" w:themeColor="text1" w:themeTint="D9"/>
      <w14:textFill>
        <w14:solidFill>
          <w14:schemeClr w14:val="tx1">
            <w14:lumMod w14:val="85000"/>
            <w14:lumOff w14:val="15000"/>
          </w14:schemeClr>
        </w14:solidFill>
      </w14:textFill>
    </w:rPr>
  </w:style>
  <w:style w:type="character" w:customStyle="1" w:styleId="110">
    <w:name w:val="正文文本 字符"/>
    <w:basedOn w:val="90"/>
    <w:link w:val="34"/>
    <w:qFormat/>
    <w:uiPriority w:val="0"/>
    <w:rPr>
      <w:color w:val="262626" w:themeColor="text1" w:themeTint="D9"/>
      <w14:textFill>
        <w14:solidFill>
          <w14:schemeClr w14:val="tx1">
            <w14:lumMod w14:val="85000"/>
            <w14:lumOff w14:val="15000"/>
          </w14:schemeClr>
        </w14:solidFill>
      </w14:textFill>
    </w:rPr>
  </w:style>
  <w:style w:type="character" w:customStyle="1" w:styleId="111">
    <w:name w:val="HTML 地址 字符"/>
    <w:basedOn w:val="90"/>
    <w:link w:val="41"/>
    <w:qFormat/>
    <w:uiPriority w:val="0"/>
    <w:rPr>
      <w:i/>
      <w:iCs/>
      <w:color w:val="262626" w:themeColor="text1" w:themeTint="D9"/>
      <w14:textFill>
        <w14:solidFill>
          <w14:schemeClr w14:val="tx1">
            <w14:lumMod w14:val="85000"/>
            <w14:lumOff w14:val="15000"/>
          </w14:schemeClr>
        </w14:solidFill>
      </w14:textFill>
    </w:rPr>
  </w:style>
  <w:style w:type="character" w:customStyle="1" w:styleId="112">
    <w:name w:val="HTML 预设格式 字符"/>
    <w:basedOn w:val="90"/>
    <w:link w:val="80"/>
    <w:qFormat/>
    <w:uiPriority w:val="0"/>
    <w:rPr>
      <w:rFonts w:ascii="Courier New" w:hAnsi="Courier New" w:cs="Courier New"/>
      <w:color w:val="262626" w:themeColor="text1" w:themeTint="D9"/>
      <w:sz w:val="20"/>
      <w:szCs w:val="20"/>
      <w14:textFill>
        <w14:solidFill>
          <w14:schemeClr w14:val="tx1">
            <w14:lumMod w14:val="85000"/>
            <w14:lumOff w14:val="15000"/>
          </w14:schemeClr>
        </w14:solidFill>
      </w14:textFill>
    </w:rPr>
  </w:style>
  <w:style w:type="paragraph" w:customStyle="1" w:styleId="113">
    <w:name w:val="TOC Heading"/>
    <w:basedOn w:val="3"/>
    <w:next w:val="1"/>
    <w:semiHidden/>
    <w:unhideWhenUsed/>
    <w:qFormat/>
    <w:uiPriority w:val="39"/>
    <w:pPr>
      <w:widowControl w:val="0"/>
      <w:numPr>
        <w:numId w:val="0"/>
      </w:numPr>
      <w:tabs>
        <w:tab w:val="clear" w:pos="0"/>
      </w:tabs>
      <w:spacing w:before="340" w:after="330" w:line="578" w:lineRule="auto"/>
      <w:ind w:firstLine="520" w:firstLineChars="200"/>
      <w:jc w:val="both"/>
      <w:outlineLvl w:val="9"/>
    </w:pPr>
    <w:rPr>
      <w:color w:val="262626" w:themeColor="text1" w:themeTint="D9"/>
      <w:sz w:val="44"/>
      <w:szCs w:val="44"/>
      <w14:textFill>
        <w14:solidFill>
          <w14:schemeClr w14:val="tx1">
            <w14:lumMod w14:val="85000"/>
            <w14:lumOff w14:val="15000"/>
          </w14:schemeClr>
        </w14:solidFill>
      </w14:textFill>
    </w:rPr>
  </w:style>
  <w:style w:type="character" w:customStyle="1" w:styleId="114">
    <w:name w:val="纯文本 字符"/>
    <w:basedOn w:val="90"/>
    <w:link w:val="45"/>
    <w:qFormat/>
    <w:uiPriority w:val="0"/>
    <w:rPr>
      <w:rFonts w:hAnsi="Courier New" w:cs="Courier New" w:asciiTheme="minorEastAsia" w:eastAsiaTheme="minorEastAsia"/>
      <w:color w:val="262626" w:themeColor="text1" w:themeTint="D9"/>
      <w14:textFill>
        <w14:solidFill>
          <w14:schemeClr w14:val="tx1">
            <w14:lumMod w14:val="85000"/>
            <w14:lumOff w14:val="15000"/>
          </w14:schemeClr>
        </w14:solidFill>
      </w14:textFill>
    </w:rPr>
  </w:style>
  <w:style w:type="character" w:customStyle="1" w:styleId="115">
    <w:name w:val="电子邮件签名 字符"/>
    <w:basedOn w:val="90"/>
    <w:link w:val="19"/>
    <w:qFormat/>
    <w:uiPriority w:val="0"/>
    <w:rPr>
      <w:color w:val="262626" w:themeColor="text1" w:themeTint="D9"/>
      <w14:textFill>
        <w14:solidFill>
          <w14:schemeClr w14:val="tx1">
            <w14:lumMod w14:val="85000"/>
            <w14:lumOff w14:val="15000"/>
          </w14:schemeClr>
        </w14:solidFill>
      </w14:textFill>
    </w:rPr>
  </w:style>
  <w:style w:type="character" w:customStyle="1" w:styleId="116">
    <w:name w:val="宏文本 字符"/>
    <w:basedOn w:val="90"/>
    <w:link w:val="2"/>
    <w:qFormat/>
    <w:uiPriority w:val="0"/>
    <w:rPr>
      <w:rFonts w:ascii="Courier New" w:hAnsi="Courier New" w:eastAsia="宋体" w:cs="Courier New"/>
      <w:color w:val="262626" w:themeColor="text1" w:themeTint="D9"/>
      <w:kern w:val="2"/>
      <w:sz w:val="24"/>
      <w:szCs w:val="24"/>
      <w:lang w:val="en-US" w:eastAsia="zh-CN" w:bidi="ar-SA"/>
      <w14:textFill>
        <w14:solidFill>
          <w14:schemeClr w14:val="tx1">
            <w14:lumMod w14:val="85000"/>
            <w14:lumOff w14:val="15000"/>
          </w14:schemeClr>
        </w14:solidFill>
      </w14:textFill>
    </w:rPr>
  </w:style>
  <w:style w:type="character" w:customStyle="1" w:styleId="117">
    <w:name w:val="结束语 字符"/>
    <w:basedOn w:val="90"/>
    <w:link w:val="32"/>
    <w:qFormat/>
    <w:uiPriority w:val="0"/>
    <w:rPr>
      <w:color w:val="262626" w:themeColor="text1" w:themeTint="D9"/>
      <w14:textFill>
        <w14:solidFill>
          <w14:schemeClr w14:val="tx1">
            <w14:lumMod w14:val="85000"/>
            <w14:lumOff w14:val="15000"/>
          </w14:schemeClr>
        </w14:solidFill>
      </w14:textFill>
    </w:rPr>
  </w:style>
  <w:style w:type="paragraph" w:styleId="118">
    <w:name w:val="List Paragraph"/>
    <w:basedOn w:val="1"/>
    <w:qFormat/>
    <w:uiPriority w:val="99"/>
    <w:pPr>
      <w:ind w:firstLine="420"/>
    </w:pPr>
    <w:rPr>
      <w:color w:val="262626" w:themeColor="text1" w:themeTint="D9"/>
      <w14:textFill>
        <w14:solidFill>
          <w14:schemeClr w14:val="tx1">
            <w14:lumMod w14:val="85000"/>
            <w14:lumOff w14:val="15000"/>
          </w14:schemeClr>
        </w14:solidFill>
      </w14:textFill>
    </w:rPr>
  </w:style>
  <w:style w:type="paragraph" w:styleId="119">
    <w:name w:val="Intense Quote"/>
    <w:basedOn w:val="1"/>
    <w:next w:val="1"/>
    <w:link w:val="120"/>
    <w:qFormat/>
    <w:uiPriority w:val="99"/>
    <w:pPr>
      <w:pBdr>
        <w:top w:val="single" w:color="E27465" w:themeColor="accent1" w:sz="4" w:space="10"/>
        <w:bottom w:val="single" w:color="E27465" w:themeColor="accent1" w:sz="4" w:space="10"/>
      </w:pBdr>
      <w:spacing w:before="360" w:after="360"/>
      <w:ind w:left="864" w:right="864"/>
      <w:jc w:val="center"/>
    </w:pPr>
    <w:rPr>
      <w:i/>
      <w:iCs/>
      <w:color w:val="E6897C" w:themeColor="accent1" w:themeTint="D9"/>
      <w14:textFill>
        <w14:solidFill>
          <w14:schemeClr w14:val="accent1">
            <w14:lumMod w14:val="85000"/>
            <w14:lumOff w14:val="15000"/>
          </w14:schemeClr>
        </w14:solidFill>
      </w14:textFill>
    </w:rPr>
  </w:style>
  <w:style w:type="character" w:customStyle="1" w:styleId="120">
    <w:name w:val="明显引用 字符"/>
    <w:basedOn w:val="90"/>
    <w:link w:val="119"/>
    <w:qFormat/>
    <w:uiPriority w:val="99"/>
    <w:rPr>
      <w:i/>
      <w:iCs/>
      <w:color w:val="E6897C" w:themeColor="accent1" w:themeTint="D9"/>
      <w14:textFill>
        <w14:solidFill>
          <w14:schemeClr w14:val="accent1">
            <w14:lumMod w14:val="85000"/>
            <w14:lumOff w14:val="15000"/>
          </w14:schemeClr>
        </w14:solidFill>
      </w14:textFill>
    </w:rPr>
  </w:style>
  <w:style w:type="paragraph" w:customStyle="1" w:styleId="121">
    <w:name w:val="Bibliography"/>
    <w:basedOn w:val="1"/>
    <w:next w:val="1"/>
    <w:semiHidden/>
    <w:unhideWhenUsed/>
    <w:qFormat/>
    <w:uiPriority w:val="37"/>
    <w:rPr>
      <w:color w:val="262626" w:themeColor="text1" w:themeTint="D9"/>
      <w14:textFill>
        <w14:solidFill>
          <w14:schemeClr w14:val="tx1">
            <w14:lumMod w14:val="85000"/>
            <w14:lumOff w14:val="15000"/>
          </w14:schemeClr>
        </w14:solidFill>
      </w14:textFill>
    </w:rPr>
  </w:style>
  <w:style w:type="character" w:customStyle="1" w:styleId="122">
    <w:name w:val="文档结构图 字符"/>
    <w:basedOn w:val="90"/>
    <w:link w:val="26"/>
    <w:qFormat/>
    <w:uiPriority w:val="0"/>
    <w:rPr>
      <w:rFonts w:ascii="Microsoft YaHei UI" w:eastAsia="Microsoft YaHei UI"/>
      <w:color w:val="262626" w:themeColor="text1" w:themeTint="D9"/>
      <w:sz w:val="18"/>
      <w:szCs w:val="18"/>
      <w14:textFill>
        <w14:solidFill>
          <w14:schemeClr w14:val="tx1">
            <w14:lumMod w14:val="85000"/>
            <w14:lumOff w14:val="15000"/>
          </w14:schemeClr>
        </w14:solidFill>
      </w14:textFill>
    </w:rPr>
  </w:style>
  <w:style w:type="paragraph" w:styleId="123">
    <w:name w:val="No Spacing"/>
    <w:qFormat/>
    <w:uiPriority w:val="99"/>
    <w:pPr>
      <w:widowControl w:val="0"/>
      <w:adjustRightInd w:val="0"/>
      <w:ind w:firstLine="520" w:firstLineChars="200"/>
      <w:jc w:val="both"/>
      <w:textAlignment w:val="center"/>
    </w:pPr>
    <w:rPr>
      <w:rFonts w:ascii="仓耳渔阳体 W03" w:hAnsi="仓耳渔阳体 W03" w:eastAsia="仓耳渔阳体 W03" w:cstheme="minorBidi"/>
      <w:color w:val="262626" w:themeColor="text1" w:themeTint="D9"/>
      <w:kern w:val="2"/>
      <w:sz w:val="26"/>
      <w:szCs w:val="26"/>
      <w:lang w:val="en-US" w:eastAsia="zh-CN" w:bidi="ar-SA"/>
      <w14:textFill>
        <w14:solidFill>
          <w14:schemeClr w14:val="tx1">
            <w14:lumMod w14:val="85000"/>
            <w14:lumOff w14:val="15000"/>
          </w14:schemeClr>
        </w14:solidFill>
      </w14:textFill>
    </w:rPr>
  </w:style>
  <w:style w:type="character" w:customStyle="1" w:styleId="124">
    <w:name w:val="信息标题 字符"/>
    <w:basedOn w:val="90"/>
    <w:link w:val="79"/>
    <w:qFormat/>
    <w:uiPriority w:val="0"/>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125">
    <w:name w:val="Quote"/>
    <w:basedOn w:val="1"/>
    <w:next w:val="1"/>
    <w:link w:val="126"/>
    <w:qFormat/>
    <w:uiPriority w:val="99"/>
    <w:pPr>
      <w:spacing w:before="200" w:after="160"/>
      <w:ind w:left="864" w:right="864"/>
      <w:jc w:val="center"/>
    </w:pPr>
    <w:rPr>
      <w:i/>
      <w:iCs/>
      <w:color w:val="5C5C5C" w:themeColor="text1" w:themeTint="D9"/>
      <w14:textFill>
        <w14:solidFill>
          <w14:schemeClr w14:val="tx1">
            <w14:lumMod w14:val="75000"/>
            <w14:lumOff w14:val="25000"/>
            <w14:lumMod w14:val="85000"/>
            <w14:lumOff w14:val="15000"/>
          </w14:schemeClr>
        </w14:solidFill>
      </w14:textFill>
    </w:rPr>
  </w:style>
  <w:style w:type="character" w:customStyle="1" w:styleId="126">
    <w:name w:val="引用 字符"/>
    <w:basedOn w:val="90"/>
    <w:link w:val="125"/>
    <w:qFormat/>
    <w:uiPriority w:val="99"/>
    <w:rPr>
      <w:i/>
      <w:iCs/>
      <w:color w:val="5C5C5C" w:themeColor="text1" w:themeTint="D9"/>
      <w14:textFill>
        <w14:solidFill>
          <w14:schemeClr w14:val="tx1">
            <w14:lumMod w14:val="75000"/>
            <w14:lumOff w14:val="25000"/>
            <w14:lumMod w14:val="85000"/>
            <w14:lumOff w14:val="15000"/>
          </w14:schemeClr>
        </w14:solidFill>
      </w14:textFill>
    </w:rPr>
  </w:style>
  <w:style w:type="character" w:customStyle="1" w:styleId="127">
    <w:name w:val="正文文本 2 字符"/>
    <w:basedOn w:val="90"/>
    <w:link w:val="76"/>
    <w:qFormat/>
    <w:uiPriority w:val="0"/>
    <w:rPr>
      <w:color w:val="262626" w:themeColor="text1" w:themeTint="D9"/>
      <w14:textFill>
        <w14:solidFill>
          <w14:schemeClr w14:val="tx1">
            <w14:lumMod w14:val="85000"/>
            <w14:lumOff w14:val="15000"/>
          </w14:schemeClr>
        </w14:solidFill>
      </w14:textFill>
    </w:rPr>
  </w:style>
  <w:style w:type="character" w:customStyle="1" w:styleId="128">
    <w:name w:val="正文文本 3 字符"/>
    <w:basedOn w:val="90"/>
    <w:link w:val="31"/>
    <w:qFormat/>
    <w:uiPriority w:val="0"/>
    <w:rPr>
      <w:color w:val="262626" w:themeColor="text1" w:themeTint="D9"/>
      <w:sz w:val="16"/>
      <w:szCs w:val="16"/>
      <w14:textFill>
        <w14:solidFill>
          <w14:schemeClr w14:val="tx1">
            <w14:lumMod w14:val="85000"/>
            <w14:lumOff w14:val="15000"/>
          </w14:schemeClr>
        </w14:solidFill>
      </w14:textFill>
    </w:rPr>
  </w:style>
  <w:style w:type="character" w:customStyle="1" w:styleId="129">
    <w:name w:val="正文文本首行缩进 字符"/>
    <w:basedOn w:val="110"/>
    <w:link w:val="86"/>
    <w:qFormat/>
    <w:uiPriority w:val="0"/>
    <w:rPr>
      <w:color w:val="262626" w:themeColor="text1" w:themeTint="D9"/>
      <w14:textFill>
        <w14:solidFill>
          <w14:schemeClr w14:val="tx1">
            <w14:lumMod w14:val="85000"/>
            <w14:lumOff w14:val="15000"/>
          </w14:schemeClr>
        </w14:solidFill>
      </w14:textFill>
    </w:rPr>
  </w:style>
  <w:style w:type="character" w:customStyle="1" w:styleId="130">
    <w:name w:val="正文文本缩进 字符"/>
    <w:basedOn w:val="90"/>
    <w:link w:val="35"/>
    <w:qFormat/>
    <w:uiPriority w:val="0"/>
    <w:rPr>
      <w:color w:val="262626" w:themeColor="text1" w:themeTint="D9"/>
      <w14:textFill>
        <w14:solidFill>
          <w14:schemeClr w14:val="tx1">
            <w14:lumMod w14:val="85000"/>
            <w14:lumOff w14:val="15000"/>
          </w14:schemeClr>
        </w14:solidFill>
      </w14:textFill>
    </w:rPr>
  </w:style>
  <w:style w:type="character" w:customStyle="1" w:styleId="131">
    <w:name w:val="正文文本首行缩进 2 字符"/>
    <w:basedOn w:val="130"/>
    <w:link w:val="87"/>
    <w:qFormat/>
    <w:uiPriority w:val="0"/>
    <w:rPr>
      <w:color w:val="262626" w:themeColor="text1" w:themeTint="D9"/>
      <w14:textFill>
        <w14:solidFill>
          <w14:schemeClr w14:val="tx1">
            <w14:lumMod w14:val="85000"/>
            <w14:lumOff w14:val="15000"/>
          </w14:schemeClr>
        </w14:solidFill>
      </w14:textFill>
    </w:rPr>
  </w:style>
  <w:style w:type="character" w:customStyle="1" w:styleId="132">
    <w:name w:val="正文文本缩进 2 字符"/>
    <w:basedOn w:val="90"/>
    <w:link w:val="51"/>
    <w:qFormat/>
    <w:uiPriority w:val="0"/>
    <w:rPr>
      <w:color w:val="262626" w:themeColor="text1" w:themeTint="D9"/>
      <w14:textFill>
        <w14:solidFill>
          <w14:schemeClr w14:val="tx1">
            <w14:lumMod w14:val="85000"/>
            <w14:lumOff w14:val="15000"/>
          </w14:schemeClr>
        </w14:solidFill>
      </w14:textFill>
    </w:rPr>
  </w:style>
  <w:style w:type="character" w:customStyle="1" w:styleId="133">
    <w:name w:val="正文文本缩进 3 字符"/>
    <w:basedOn w:val="90"/>
    <w:link w:val="70"/>
    <w:qFormat/>
    <w:uiPriority w:val="0"/>
    <w:rPr>
      <w:color w:val="262626" w:themeColor="text1" w:themeTint="D9"/>
      <w:sz w:val="16"/>
      <w:szCs w:val="16"/>
      <w14:textFill>
        <w14:solidFill>
          <w14:schemeClr w14:val="tx1">
            <w14:lumMod w14:val="85000"/>
            <w14:lumOff w14:val="15000"/>
          </w14:schemeClr>
        </w14:solidFill>
      </w14:textFill>
    </w:rPr>
  </w:style>
  <w:style w:type="character" w:customStyle="1" w:styleId="134">
    <w:name w:val="注释标题 字符"/>
    <w:basedOn w:val="90"/>
    <w:link w:val="16"/>
    <w:qFormat/>
    <w:uiPriority w:val="0"/>
    <w:rPr>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自定义 766">
      <a:dk1>
        <a:srgbClr val="000000"/>
      </a:dk1>
      <a:lt1>
        <a:srgbClr val="FFFFFF"/>
      </a:lt1>
      <a:dk2>
        <a:srgbClr val="44546A"/>
      </a:dk2>
      <a:lt2>
        <a:srgbClr val="E7E6E6"/>
      </a:lt2>
      <a:accent1>
        <a:srgbClr val="E27465"/>
      </a:accent1>
      <a:accent2>
        <a:srgbClr val="77AE77"/>
      </a:accent2>
      <a:accent3>
        <a:srgbClr val="FDCA2A"/>
      </a:accent3>
      <a:accent4>
        <a:srgbClr val="FD6C6F"/>
      </a:accent4>
      <a:accent5>
        <a:srgbClr val="1895F7"/>
      </a:accent5>
      <a:accent6>
        <a:srgbClr val="D05C7D"/>
      </a:accent6>
      <a:hlink>
        <a:srgbClr val="0026E5"/>
      </a:hlink>
      <a:folHlink>
        <a:srgbClr val="7E1FAD"/>
      </a:folHlink>
    </a:clrScheme>
    <a:fontScheme name="自定义 67">
      <a:majorFont>
        <a:latin typeface="汉仪铸字木头人简"/>
        <a:ea typeface="汉仪铸字木头人简"/>
        <a:cs typeface=""/>
      </a:majorFont>
      <a:minorFont>
        <a:latin typeface="仓耳渔阳体 W03"/>
        <a:ea typeface="仓耳渔阳体 W03"/>
        <a:cs typeface=""/>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tags>
    <s:tag s:spid="_x0000_s1026">
      <s:item s:name="docerheaderfootertag" s:val="background"/>
      <s:item s:name="docerheaderfootertag" s:val="background"/>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2025-03-24T01:09:00Z</dcterms:created>
  <dc:creator>离梦ヾ</dc:creator>
  <cp:lastModifiedBy>DELL</cp:lastModifiedBy>
  <cp:lastPrinted>2025-03-27T01:30:00Z</cp:lastPrinted>
  <dcterms:modified xsi:type="dcterms:W3CDTF">2025-04-28T08:22:36Z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C4957B22D17940F1B61507C9537A0F4F_13</vt:lpwstr>
  </property>
  <property fmtid="{D5CDD505-2E9C-101B-9397-08002B2CF9AE}" pid="4" name="KSOTemplateDocerSaveRecord">
    <vt:lpwstr>eyJoZGlkIjoiNmFkODE1MDEzYTU2YmFhYWJmMTMwNmVkZmIzZjA0ZTYiLCJ1c2VySWQiOiIyMDgxOTA5NzAifQ==</vt:lpwstr>
  </property>
</Properties>
</file>