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E36738">
      <w:pPr>
        <w:ind w:right="-1880" w:rightChars="-723"/>
        <w:rPr>
          <w:rFonts w:hint="eastAsia"/>
          <w:sz w:val="40"/>
          <w:szCs w:val="48"/>
          <w:lang w:val="en-US" w:eastAsia="zh-CN"/>
        </w:rPr>
      </w:pPr>
      <w:bookmarkStart w:id="0" w:name="_GoBack"/>
      <w:r>
        <w:drawing>
          <wp:anchor distT="0" distB="0" distL="114300" distR="114300" simplePos="0" relativeHeight="251659264" behindDoc="1" locked="0" layoutInCell="1" allowOverlap="1">
            <wp:simplePos x="0" y="0"/>
            <wp:positionH relativeFrom="column">
              <wp:posOffset>-193675</wp:posOffset>
            </wp:positionH>
            <wp:positionV relativeFrom="paragraph">
              <wp:posOffset>-112395</wp:posOffset>
            </wp:positionV>
            <wp:extent cx="8953500" cy="5829300"/>
            <wp:effectExtent l="0" t="0" r="0" b="0"/>
            <wp:wrapTight wrapText="bothSides">
              <wp:wrapPolygon>
                <wp:start x="0" y="0"/>
                <wp:lineTo x="0" y="21529"/>
                <wp:lineTo x="21554" y="21529"/>
                <wp:lineTo x="21554" y="0"/>
                <wp:lineTo x="0"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stretch>
                      <a:fillRect/>
                    </a:stretch>
                  </pic:blipFill>
                  <pic:spPr>
                    <a:xfrm>
                      <a:off x="0" y="0"/>
                      <a:ext cx="8953500" cy="5829300"/>
                    </a:xfrm>
                    <a:prstGeom prst="rect">
                      <a:avLst/>
                    </a:prstGeom>
                    <a:noFill/>
                    <a:ln>
                      <a:noFill/>
                    </a:ln>
                  </pic:spPr>
                </pic:pic>
              </a:graphicData>
            </a:graphic>
          </wp:anchor>
        </w:drawing>
      </w:r>
      <w:bookmarkEnd w:id="0"/>
    </w:p>
    <w:p w14:paraId="3F764908">
      <w:pPr>
        <w:rPr>
          <w:rFonts w:hint="eastAsia"/>
          <w:sz w:val="40"/>
          <w:szCs w:val="48"/>
          <w:lang w:val="en-US" w:eastAsia="zh-CN"/>
        </w:rPr>
      </w:pPr>
    </w:p>
    <w:p w14:paraId="6B6F1BD5">
      <w:pPr>
        <w:ind w:left="0" w:leftChars="0" w:firstLine="0" w:firstLineChars="0"/>
        <w:rPr>
          <w:rFonts w:hint="eastAsia"/>
          <w:sz w:val="40"/>
          <w:szCs w:val="48"/>
          <w:lang w:val="en-US" w:eastAsia="zh-CN"/>
        </w:rPr>
      </w:pPr>
    </w:p>
    <w:p w14:paraId="7D0BE885">
      <w:pPr>
        <w:rPr>
          <w:rFonts w:hint="eastAsia"/>
          <w:sz w:val="40"/>
          <w:szCs w:val="48"/>
          <w:lang w:val="en-US" w:eastAsia="zh-CN"/>
        </w:rPr>
      </w:pPr>
    </w:p>
    <w:p w14:paraId="2286DCAE">
      <w:pPr>
        <w:rPr>
          <w:rFonts w:hint="eastAsia"/>
          <w:sz w:val="40"/>
          <w:szCs w:val="48"/>
          <w:lang w:val="en-US" w:eastAsia="zh-CN"/>
        </w:rPr>
      </w:pPr>
    </w:p>
    <w:p w14:paraId="7078BC69">
      <w:pPr>
        <w:rPr>
          <w:rFonts w:hint="eastAsia"/>
          <w:sz w:val="40"/>
          <w:szCs w:val="48"/>
          <w:lang w:val="en-US" w:eastAsia="zh-CN"/>
        </w:rPr>
      </w:pPr>
    </w:p>
    <w:p w14:paraId="5B93B0B3">
      <w:pPr>
        <w:rPr>
          <w:rFonts w:hint="eastAsia"/>
          <w:sz w:val="40"/>
          <w:szCs w:val="48"/>
          <w:lang w:val="en-US" w:eastAsia="zh-CN"/>
        </w:rPr>
      </w:pPr>
    </w:p>
    <w:p w14:paraId="16FC6A42">
      <w:pPr>
        <w:rPr>
          <w:rFonts w:hint="eastAsia"/>
          <w:sz w:val="40"/>
          <w:szCs w:val="48"/>
          <w:lang w:val="en-US" w:eastAsia="zh-CN"/>
        </w:rPr>
      </w:pPr>
    </w:p>
    <w:p w14:paraId="38E7F03E">
      <w:pPr>
        <w:rPr>
          <w:rFonts w:hint="default"/>
          <w:sz w:val="40"/>
          <w:szCs w:val="48"/>
          <w:lang w:val="en-US" w:eastAsia="zh-CN"/>
        </w:rPr>
      </w:pPr>
      <w:r>
        <w:rPr>
          <w:rFonts w:hint="eastAsia"/>
          <w:sz w:val="40"/>
          <w:szCs w:val="48"/>
          <w:lang w:val="en-US" w:eastAsia="zh-CN"/>
        </w:rPr>
        <w:t xml:space="preserve">   </w:t>
      </w:r>
    </w:p>
    <w:sectPr>
      <w:headerReference r:id="rId5" w:type="default"/>
      <w:pgSz w:w="16838" w:h="11906" w:orient="landscape"/>
      <w:pgMar w:top="2211" w:right="308" w:bottom="0" w:left="1450" w:header="1587" w:footer="1474" w:gutter="0"/>
      <w:pgNumType w:fmt="decimal"/>
      <w:cols w:space="0" w:num="1"/>
      <w:docGrid w:type="lines" w:linePitch="788" w:charSpace="7543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520"/>
      </w:pPr>
      <w:r>
        <w:separator/>
      </w:r>
    </w:p>
  </w:endnote>
  <w:endnote w:type="continuationSeparator" w:id="1">
    <w:p>
      <w:pPr>
        <w:ind w:firstLine="5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仓耳渔阳体 W03">
    <w:panose1 w:val="02020400000000000000"/>
    <w:charset w:val="86"/>
    <w:family w:val="roman"/>
    <w:pitch w:val="default"/>
    <w:sig w:usb0="80000003" w:usb1="08012000" w:usb2="00000012" w:usb3="00000000" w:csb0="00040001" w:csb1="00000000"/>
    <w:embedRegular r:id="rId1" w:fontKey="{7F6A9429-99FD-4138-808A-1EBA3D3EB9AF}"/>
  </w:font>
  <w:font w:name="汉仪铸字木头人简">
    <w:altName w:val="宋体"/>
    <w:panose1 w:val="00020600040101010101"/>
    <w:charset w:val="86"/>
    <w:family w:val="roman"/>
    <w:pitch w:val="default"/>
    <w:sig w:usb0="00000000" w:usb1="00000000" w:usb2="00000016" w:usb3="00000000" w:csb0="0004009F" w:csb1="00000000"/>
  </w:font>
  <w:font w:name="Microsoft YaHei UI">
    <w:panose1 w:val="020B0503020204020204"/>
    <w:charset w:val="86"/>
    <w:family w:val="swiss"/>
    <w:pitch w:val="default"/>
    <w:sig w:usb0="80000287" w:usb1="2ACF3C50" w:usb2="00000016" w:usb3="00000000" w:csb0="0004001F" w:csb1="00000000"/>
  </w:font>
  <w:font w:name="汉仪铸字木头人简">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520"/>
      </w:pPr>
      <w:r>
        <w:separator/>
      </w:r>
    </w:p>
  </w:footnote>
  <w:footnote w:type="continuationSeparator" w:id="1">
    <w:p>
      <w:pPr>
        <w:ind w:firstLine="5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9AE239">
    <w:pPr>
      <w:pStyle w:val="57"/>
    </w:pPr>
    <w:r>
      <w:rPr>
        <w:color w:val="262626" w:themeColor="text1" w:themeTint="D9"/>
        <w14:textFill>
          <w14:solidFill>
            <w14:schemeClr w14:val="tx1">
              <w14:lumMod w14:val="85000"/>
              <w14:lumOff w14:val="15000"/>
            </w14:schemeClr>
          </w14:solidFill>
        </w14:textFill>
      </w:rPr>
      <mc:AlternateContent>
        <mc:Choice Requires="wps">
          <w:drawing>
            <wp:anchor distT="0" distB="0" distL="114300" distR="114300" simplePos="0" relativeHeight="251662336" behindDoc="1" locked="0" layoutInCell="1" allowOverlap="1">
              <wp:simplePos x="0" y="0"/>
              <wp:positionH relativeFrom="column">
                <wp:posOffset>3489325</wp:posOffset>
              </wp:positionH>
              <wp:positionV relativeFrom="page">
                <wp:posOffset>8419465</wp:posOffset>
              </wp:positionV>
              <wp:extent cx="1623060" cy="1623060"/>
              <wp:effectExtent l="0" t="0" r="15240" b="15240"/>
              <wp:wrapThrough wrapText="bothSides">
                <wp:wrapPolygon>
                  <wp:start x="21600" y="10394"/>
                  <wp:lineTo x="13487" y="10394"/>
                  <wp:lineTo x="10952" y="0"/>
                  <wp:lineTo x="8417" y="0"/>
                  <wp:lineTo x="5375" y="1014"/>
                  <wp:lineTo x="4868" y="1014"/>
                  <wp:lineTo x="1318" y="4817"/>
                  <wp:lineTo x="304" y="7859"/>
                  <wp:lineTo x="304" y="8366"/>
                  <wp:lineTo x="304" y="12930"/>
                  <wp:lineTo x="304" y="13437"/>
                  <wp:lineTo x="1318" y="16479"/>
                  <wp:lineTo x="4868" y="20282"/>
                  <wp:lineTo x="5375" y="20282"/>
                  <wp:lineTo x="8417" y="21296"/>
                  <wp:lineTo x="13994" y="21296"/>
                  <wp:lineTo x="18304" y="19775"/>
                  <wp:lineTo x="21346" y="14704"/>
                  <wp:lineTo x="21600" y="12676"/>
                  <wp:lineTo x="21600" y="10394"/>
                </wp:wrapPolygon>
              </wp:wrapThrough>
              <wp:docPr id="7" name="饼形 7"/>
              <wp:cNvGraphicFramePr>
                <a:extLst xmlns:a="http://schemas.openxmlformats.org/drawingml/2006/main">
                  <a:ext uri="{7FBC4E63-A832-4D11-8238-D91031DB1400}">
                    <s:tag xmlns="http://www.wps.cn/officeDocument/2013/wpsCustomData" xmlns:s="http://www.wps.cn/officeDocument/2013/wpsCustomData">
                      <s:item s:name="docerheaderfootertag" s:val="background"/>
                    </s:tag>
                  </a:ext>
                </a:extLst>
              </wp:cNvGraphicFramePr>
              <a:graphic xmlns:a="http://schemas.openxmlformats.org/drawingml/2006/main">
                <a:graphicData uri="http://schemas.microsoft.com/office/word/2010/wordprocessingShape">
                  <wps:wsp>
                    <wps:cNvSpPr/>
                    <wps:spPr>
                      <a:xfrm rot="16200000">
                        <a:off x="0" y="0"/>
                        <a:ext cx="1623060" cy="1623060"/>
                      </a:xfrm>
                      <a:prstGeom prst="pie">
                        <a:avLst/>
                      </a:prstGeom>
                      <a:solidFill>
                        <a:schemeClr val="bg1">
                          <a:alpha val="1000"/>
                        </a:schemeClr>
                      </a:solidFill>
                      <a:ln>
                        <a:no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274.75pt;margin-top:662.95pt;height:127.8pt;width:127.8pt;mso-position-vertical-relative:page;mso-wrap-distance-left:9pt;mso-wrap-distance-right:9pt;rotation:-5898240f;z-index:-251654144;v-text-anchor:middle;mso-width-relative:page;mso-height-relative:page;" fillcolor="#FFFFFF [3212]" filled="t" stroked="f" coordsize="1623060,1623060" wrapcoords="21600 10394 13487 10394 10952 0 8417 0 5375 1014 4868 1014 1318 4817 304 7859 304 8366 304 12930 304 13437 1318 16479 4868 20282 5375 20282 8417 21296 13994 21296 18304 19775 21346 14704 21600 12676 21600 10394" o:gfxdata="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" path="m1623060,811530c1623060,1259726,1259726,1623060,811530,1623060c363334,1623060,0,1259726,0,811530c0,363334,363334,0,811530,0l811530,811530xe">
              <v:path o:connectlocs="1623060,811530;811530,1623060;0,811530;811530,0" o:connectangles="0,82,164,247"/>
              <v:fill on="t" opacity="655f" focussize="0,0"/>
              <v:stroke on="f" weight="1pt" miterlimit="8" joinstyle="miter"/>
              <v:imagedata o:title=""/>
              <o:lock v:ext="edit" aspectratio="f"/>
              <w10:wrap type="through"/>
            </v:shape>
          </w:pict>
        </mc:Fallback>
      </mc:AlternateContent>
    </w:r>
    <w:r>
      <w:rPr>
        <w:color w:val="262626" w:themeColor="text1" w:themeTint="D9"/>
        <w14:textFill>
          <w14:solidFill>
            <w14:schemeClr w14:val="tx1">
              <w14:lumMod w14:val="85000"/>
              <w14:lumOff w14:val="15000"/>
            </w14:schemeClr>
          </w14:solidFill>
        </w14:textFill>
      </w:rPr>
      <mc:AlternateContent>
        <mc:Choice Requires="wpg">
          <w:drawing>
            <wp:anchor distT="0" distB="0" distL="114300" distR="114300" simplePos="0" relativeHeight="251661312" behindDoc="1" locked="0" layoutInCell="1" allowOverlap="1">
              <wp:simplePos x="0" y="0"/>
              <wp:positionH relativeFrom="column">
                <wp:posOffset>-127000</wp:posOffset>
              </wp:positionH>
              <wp:positionV relativeFrom="page">
                <wp:posOffset>1853565</wp:posOffset>
              </wp:positionV>
              <wp:extent cx="5000625" cy="7519035"/>
              <wp:effectExtent l="15875" t="15875" r="31750" b="27940"/>
              <wp:wrapNone/>
              <wp:docPr id="5" name="组合 5"/>
              <wp:cNvGraphicFramePr>
                <a:extLst xmlns:a="http://schemas.openxmlformats.org/drawingml/2006/main">
                  <a:ext uri="{7FBC4E63-A832-4D11-8238-D91031DB1400}">
                    <s:tag xmlns="http://www.wps.cn/officeDocument/2013/wpsCustomData" xmlns:s="http://www.wps.cn/officeDocument/2013/wpsCustomData">
                      <s:item s:name="docerheaderfootertag" s:val="background"/>
                    </s:tag>
                  </a:ext>
                </a:extLst>
              </wp:cNvGraphicFramePr>
              <a:graphic xmlns:a="http://schemas.openxmlformats.org/drawingml/2006/main">
                <a:graphicData uri="http://schemas.microsoft.com/office/word/2010/wordprocessingGroup">
                  <wpg:wgp>
                    <wpg:cNvGrpSpPr/>
                    <wpg:grpSpPr>
                      <a:xfrm>
                        <a:off x="0" y="0"/>
                        <a:ext cx="5000625" cy="7519035"/>
                        <a:chOff x="16625" y="3427"/>
                        <a:chExt cx="7875" cy="11841"/>
                      </a:xfrm>
                      <a:noFill/>
                    </wpg:grpSpPr>
                    <wps:wsp>
                      <wps:cNvPr id="15" name="直接连接符 15"/>
                      <wps:cNvCnPr/>
                      <wps:spPr>
                        <a:xfrm>
                          <a:off x="16625" y="8176"/>
                          <a:ext cx="7872" cy="0"/>
                        </a:xfrm>
                        <a:prstGeom prst="line">
                          <a:avLst/>
                        </a:prstGeom>
                        <a:ln w="31750" cap="rnd">
                          <a:solidFill>
                            <a:schemeClr val="bg1"/>
                          </a:solidFill>
                          <a:round/>
                          <a:headEnd type="none" w="med" len="med"/>
                          <a:tailEnd type="none" w="med" len="med"/>
                        </a:ln>
                      </wps:spPr>
                      <wps:style>
                        <a:lnRef idx="1">
                          <a:schemeClr val="accent4"/>
                        </a:lnRef>
                        <a:fillRef idx="0">
                          <a:schemeClr val="accent4"/>
                        </a:fillRef>
                        <a:effectRef idx="0">
                          <a:schemeClr val="accent4"/>
                        </a:effectRef>
                        <a:fontRef idx="minor">
                          <a:schemeClr val="tx1"/>
                        </a:fontRef>
                      </wps:style>
                      <wps:bodyPr/>
                    </wps:wsp>
                    <wps:wsp>
                      <wps:cNvPr id="16" name="直接连接符 16"/>
                      <wps:cNvCnPr/>
                      <wps:spPr>
                        <a:xfrm>
                          <a:off x="16625" y="8966"/>
                          <a:ext cx="7872" cy="0"/>
                        </a:xfrm>
                        <a:prstGeom prst="line">
                          <a:avLst/>
                        </a:prstGeom>
                        <a:ln w="31750" cap="rnd">
                          <a:solidFill>
                            <a:schemeClr val="bg1"/>
                          </a:solidFill>
                          <a:round/>
                          <a:headEnd type="none" w="med" len="med"/>
                          <a:tailEnd type="none" w="med" len="med"/>
                        </a:ln>
                      </wps:spPr>
                      <wps:style>
                        <a:lnRef idx="1">
                          <a:schemeClr val="accent4"/>
                        </a:lnRef>
                        <a:fillRef idx="0">
                          <a:schemeClr val="accent4"/>
                        </a:fillRef>
                        <a:effectRef idx="0">
                          <a:schemeClr val="accent4"/>
                        </a:effectRef>
                        <a:fontRef idx="minor">
                          <a:schemeClr val="tx1"/>
                        </a:fontRef>
                      </wps:style>
                      <wps:bodyPr/>
                    </wps:wsp>
                    <wps:wsp>
                      <wps:cNvPr id="18" name="直接连接符 18"/>
                      <wps:cNvCnPr/>
                      <wps:spPr>
                        <a:xfrm>
                          <a:off x="16625" y="9756"/>
                          <a:ext cx="7872" cy="0"/>
                        </a:xfrm>
                        <a:prstGeom prst="line">
                          <a:avLst/>
                        </a:prstGeom>
                        <a:ln w="31750" cap="rnd">
                          <a:solidFill>
                            <a:schemeClr val="bg1"/>
                          </a:solidFill>
                          <a:round/>
                          <a:headEnd type="none" w="med" len="med"/>
                          <a:tailEnd type="none" w="med" len="med"/>
                        </a:ln>
                      </wps:spPr>
                      <wps:style>
                        <a:lnRef idx="1">
                          <a:schemeClr val="accent4"/>
                        </a:lnRef>
                        <a:fillRef idx="0">
                          <a:schemeClr val="accent4"/>
                        </a:fillRef>
                        <a:effectRef idx="0">
                          <a:schemeClr val="accent4"/>
                        </a:effectRef>
                        <a:fontRef idx="minor">
                          <a:schemeClr val="tx1"/>
                        </a:fontRef>
                      </wps:style>
                      <wps:bodyPr/>
                    </wps:wsp>
                    <wps:wsp>
                      <wps:cNvPr id="19" name="直接连接符 19"/>
                      <wps:cNvCnPr/>
                      <wps:spPr>
                        <a:xfrm>
                          <a:off x="16625" y="10546"/>
                          <a:ext cx="7872" cy="0"/>
                        </a:xfrm>
                        <a:prstGeom prst="line">
                          <a:avLst/>
                        </a:prstGeom>
                        <a:ln w="31750" cap="rnd">
                          <a:solidFill>
                            <a:schemeClr val="bg1"/>
                          </a:solidFill>
                          <a:round/>
                          <a:headEnd type="none" w="med" len="med"/>
                          <a:tailEnd type="none" w="med" len="med"/>
                        </a:ln>
                      </wps:spPr>
                      <wps:style>
                        <a:lnRef idx="1">
                          <a:schemeClr val="accent4"/>
                        </a:lnRef>
                        <a:fillRef idx="0">
                          <a:schemeClr val="accent4"/>
                        </a:fillRef>
                        <a:effectRef idx="0">
                          <a:schemeClr val="accent4"/>
                        </a:effectRef>
                        <a:fontRef idx="minor">
                          <a:schemeClr val="tx1"/>
                        </a:fontRef>
                      </wps:style>
                      <wps:bodyPr/>
                    </wps:wsp>
                    <wps:wsp>
                      <wps:cNvPr id="20" name="直接连接符 20"/>
                      <wps:cNvCnPr/>
                      <wps:spPr>
                        <a:xfrm>
                          <a:off x="16625" y="11336"/>
                          <a:ext cx="7872" cy="0"/>
                        </a:xfrm>
                        <a:prstGeom prst="line">
                          <a:avLst/>
                        </a:prstGeom>
                        <a:ln w="31750" cap="rnd">
                          <a:solidFill>
                            <a:schemeClr val="bg1"/>
                          </a:solidFill>
                          <a:round/>
                          <a:headEnd type="none" w="med" len="med"/>
                          <a:tailEnd type="none" w="med" len="med"/>
                        </a:ln>
                      </wps:spPr>
                      <wps:style>
                        <a:lnRef idx="1">
                          <a:schemeClr val="accent4"/>
                        </a:lnRef>
                        <a:fillRef idx="0">
                          <a:schemeClr val="accent4"/>
                        </a:fillRef>
                        <a:effectRef idx="0">
                          <a:schemeClr val="accent4"/>
                        </a:effectRef>
                        <a:fontRef idx="minor">
                          <a:schemeClr val="tx1"/>
                        </a:fontRef>
                      </wps:style>
                      <wps:bodyPr/>
                    </wps:wsp>
                    <wps:wsp>
                      <wps:cNvPr id="21" name="直接连接符 21"/>
                      <wps:cNvCnPr/>
                      <wps:spPr>
                        <a:xfrm>
                          <a:off x="16625" y="12135"/>
                          <a:ext cx="7872" cy="0"/>
                        </a:xfrm>
                        <a:prstGeom prst="line">
                          <a:avLst/>
                        </a:prstGeom>
                        <a:ln w="31750" cap="rnd">
                          <a:solidFill>
                            <a:schemeClr val="bg1"/>
                          </a:solidFill>
                          <a:round/>
                          <a:headEnd type="none" w="med" len="med"/>
                          <a:tailEnd type="none" w="med" len="med"/>
                        </a:ln>
                      </wps:spPr>
                      <wps:style>
                        <a:lnRef idx="1">
                          <a:schemeClr val="accent4"/>
                        </a:lnRef>
                        <a:fillRef idx="0">
                          <a:schemeClr val="accent4"/>
                        </a:fillRef>
                        <a:effectRef idx="0">
                          <a:schemeClr val="accent4"/>
                        </a:effectRef>
                        <a:fontRef idx="minor">
                          <a:schemeClr val="tx1"/>
                        </a:fontRef>
                      </wps:style>
                      <wps:bodyPr/>
                    </wps:wsp>
                    <wps:wsp>
                      <wps:cNvPr id="22" name="直接连接符 22"/>
                      <wps:cNvCnPr/>
                      <wps:spPr>
                        <a:xfrm>
                          <a:off x="16625" y="12916"/>
                          <a:ext cx="7875" cy="0"/>
                        </a:xfrm>
                        <a:prstGeom prst="line">
                          <a:avLst/>
                        </a:prstGeom>
                        <a:ln w="31750" cap="rnd">
                          <a:solidFill>
                            <a:schemeClr val="bg1"/>
                          </a:solidFill>
                          <a:round/>
                          <a:headEnd type="none" w="med" len="med"/>
                          <a:tailEnd type="none" w="med" len="med"/>
                        </a:ln>
                      </wps:spPr>
                      <wps:style>
                        <a:lnRef idx="1">
                          <a:schemeClr val="accent4"/>
                        </a:lnRef>
                        <a:fillRef idx="0">
                          <a:schemeClr val="accent4"/>
                        </a:fillRef>
                        <a:effectRef idx="0">
                          <a:schemeClr val="accent4"/>
                        </a:effectRef>
                        <a:fontRef idx="minor">
                          <a:schemeClr val="tx1"/>
                        </a:fontRef>
                      </wps:style>
                      <wps:bodyPr/>
                    </wps:wsp>
                    <wps:wsp>
                      <wps:cNvPr id="23" name="直接连接符 23"/>
                      <wps:cNvCnPr/>
                      <wps:spPr>
                        <a:xfrm>
                          <a:off x="16625" y="13715"/>
                          <a:ext cx="7875" cy="0"/>
                        </a:xfrm>
                        <a:prstGeom prst="line">
                          <a:avLst/>
                        </a:prstGeom>
                        <a:ln w="31750" cap="rnd">
                          <a:solidFill>
                            <a:schemeClr val="bg1"/>
                          </a:solidFill>
                          <a:round/>
                          <a:headEnd type="none" w="med" len="med"/>
                          <a:tailEnd type="none" w="med" len="med"/>
                        </a:ln>
                      </wps:spPr>
                      <wps:style>
                        <a:lnRef idx="1">
                          <a:schemeClr val="accent4"/>
                        </a:lnRef>
                        <a:fillRef idx="0">
                          <a:schemeClr val="accent4"/>
                        </a:fillRef>
                        <a:effectRef idx="0">
                          <a:schemeClr val="accent4"/>
                        </a:effectRef>
                        <a:fontRef idx="minor">
                          <a:schemeClr val="tx1"/>
                        </a:fontRef>
                      </wps:style>
                      <wps:bodyPr/>
                    </wps:wsp>
                    <wps:wsp>
                      <wps:cNvPr id="24" name="直接连接符 24"/>
                      <wps:cNvCnPr/>
                      <wps:spPr>
                        <a:xfrm>
                          <a:off x="16625" y="14496"/>
                          <a:ext cx="6803" cy="0"/>
                        </a:xfrm>
                        <a:prstGeom prst="line">
                          <a:avLst/>
                        </a:prstGeom>
                        <a:ln w="31750" cap="rnd">
                          <a:solidFill>
                            <a:schemeClr val="bg1"/>
                          </a:solidFill>
                          <a:round/>
                          <a:headEnd type="none" w="med" len="med"/>
                          <a:tailEnd type="none" w="med" len="med"/>
                        </a:ln>
                      </wps:spPr>
                      <wps:style>
                        <a:lnRef idx="1">
                          <a:schemeClr val="accent4"/>
                        </a:lnRef>
                        <a:fillRef idx="0">
                          <a:schemeClr val="accent4"/>
                        </a:fillRef>
                        <a:effectRef idx="0">
                          <a:schemeClr val="accent4"/>
                        </a:effectRef>
                        <a:fontRef idx="minor">
                          <a:schemeClr val="tx1"/>
                        </a:fontRef>
                      </wps:style>
                      <wps:bodyPr/>
                    </wps:wsp>
                    <wps:wsp>
                      <wps:cNvPr id="25" name="直接连接符 25"/>
                      <wps:cNvCnPr/>
                      <wps:spPr>
                        <a:xfrm>
                          <a:off x="16625" y="15268"/>
                          <a:ext cx="5386" cy="0"/>
                        </a:xfrm>
                        <a:prstGeom prst="line">
                          <a:avLst/>
                        </a:prstGeom>
                        <a:ln w="31750" cap="rnd">
                          <a:solidFill>
                            <a:schemeClr val="bg1"/>
                          </a:solidFill>
                          <a:round/>
                          <a:headEnd type="none" w="med" len="med"/>
                          <a:tailEnd type="none" w="med" len="med"/>
                        </a:ln>
                      </wps:spPr>
                      <wps:style>
                        <a:lnRef idx="1">
                          <a:schemeClr val="accent4"/>
                        </a:lnRef>
                        <a:fillRef idx="0">
                          <a:schemeClr val="accent4"/>
                        </a:fillRef>
                        <a:effectRef idx="0">
                          <a:schemeClr val="accent4"/>
                        </a:effectRef>
                        <a:fontRef idx="minor">
                          <a:schemeClr val="tx1"/>
                        </a:fontRef>
                      </wps:style>
                      <wps:bodyPr/>
                    </wps:wsp>
                    <wps:wsp>
                      <wps:cNvPr id="4" name="直接连接符 1"/>
                      <wps:cNvCnPr/>
                      <wps:spPr>
                        <a:xfrm>
                          <a:off x="16625" y="7386"/>
                          <a:ext cx="7872" cy="0"/>
                        </a:xfrm>
                        <a:prstGeom prst="line">
                          <a:avLst/>
                        </a:prstGeom>
                        <a:ln w="31750" cap="rnd">
                          <a:solidFill>
                            <a:schemeClr val="bg1"/>
                          </a:solidFill>
                          <a:round/>
                          <a:headEnd type="none" w="med" len="med"/>
                          <a:tailEnd type="none" w="med" len="med"/>
                        </a:ln>
                      </wps:spPr>
                      <wps:style>
                        <a:lnRef idx="1">
                          <a:schemeClr val="accent4"/>
                        </a:lnRef>
                        <a:fillRef idx="0">
                          <a:schemeClr val="accent4"/>
                        </a:fillRef>
                        <a:effectRef idx="0">
                          <a:schemeClr val="accent4"/>
                        </a:effectRef>
                        <a:fontRef idx="minor">
                          <a:schemeClr val="tx1"/>
                        </a:fontRef>
                      </wps:style>
                      <wps:bodyPr/>
                    </wps:wsp>
                    <wps:wsp>
                      <wps:cNvPr id="2" name="直接连接符 2"/>
                      <wps:cNvCnPr/>
                      <wps:spPr>
                        <a:xfrm>
                          <a:off x="16625" y="5007"/>
                          <a:ext cx="7872" cy="0"/>
                        </a:xfrm>
                        <a:prstGeom prst="line">
                          <a:avLst/>
                        </a:prstGeom>
                        <a:ln w="31750" cap="rnd">
                          <a:solidFill>
                            <a:schemeClr val="bg1"/>
                          </a:solidFill>
                          <a:round/>
                          <a:headEnd type="none" w="med" len="med"/>
                          <a:tailEnd type="none" w="med" len="med"/>
                        </a:ln>
                      </wps:spPr>
                      <wps:style>
                        <a:lnRef idx="1">
                          <a:schemeClr val="accent4"/>
                        </a:lnRef>
                        <a:fillRef idx="0">
                          <a:schemeClr val="accent4"/>
                        </a:fillRef>
                        <a:effectRef idx="0">
                          <a:schemeClr val="accent4"/>
                        </a:effectRef>
                        <a:fontRef idx="minor">
                          <a:schemeClr val="tx1"/>
                        </a:fontRef>
                      </wps:style>
                      <wps:bodyPr/>
                    </wps:wsp>
                    <wps:wsp>
                      <wps:cNvPr id="6" name="直接连接符 4"/>
                      <wps:cNvCnPr/>
                      <wps:spPr>
                        <a:xfrm>
                          <a:off x="16625" y="6587"/>
                          <a:ext cx="7872" cy="0"/>
                        </a:xfrm>
                        <a:prstGeom prst="line">
                          <a:avLst/>
                        </a:prstGeom>
                        <a:ln w="31750" cap="rnd">
                          <a:solidFill>
                            <a:schemeClr val="bg1"/>
                          </a:solidFill>
                          <a:round/>
                          <a:headEnd type="none" w="med" len="med"/>
                          <a:tailEnd type="none" w="med" len="med"/>
                        </a:ln>
                      </wps:spPr>
                      <wps:style>
                        <a:lnRef idx="1">
                          <a:schemeClr val="accent4"/>
                        </a:lnRef>
                        <a:fillRef idx="0">
                          <a:schemeClr val="accent4"/>
                        </a:fillRef>
                        <a:effectRef idx="0">
                          <a:schemeClr val="accent4"/>
                        </a:effectRef>
                        <a:fontRef idx="minor">
                          <a:schemeClr val="tx1"/>
                        </a:fontRef>
                      </wps:style>
                      <wps:bodyPr/>
                    </wps:wsp>
                    <wps:wsp>
                      <wps:cNvPr id="9" name="直接连接符 9"/>
                      <wps:cNvCnPr/>
                      <wps:spPr>
                        <a:xfrm>
                          <a:off x="16625" y="4231"/>
                          <a:ext cx="7872" cy="0"/>
                        </a:xfrm>
                        <a:prstGeom prst="line">
                          <a:avLst/>
                        </a:prstGeom>
                        <a:ln w="31750" cap="rnd">
                          <a:solidFill>
                            <a:schemeClr val="bg1"/>
                          </a:solidFill>
                          <a:round/>
                          <a:headEnd type="none" w="med" len="med"/>
                          <a:tailEnd type="none" w="med" len="med"/>
                        </a:ln>
                      </wps:spPr>
                      <wps:style>
                        <a:lnRef idx="1">
                          <a:schemeClr val="accent4"/>
                        </a:lnRef>
                        <a:fillRef idx="0">
                          <a:schemeClr val="accent4"/>
                        </a:fillRef>
                        <a:effectRef idx="0">
                          <a:schemeClr val="accent4"/>
                        </a:effectRef>
                        <a:fontRef idx="minor">
                          <a:schemeClr val="tx1"/>
                        </a:fontRef>
                      </wps:style>
                      <wps:bodyPr/>
                    </wps:wsp>
                    <wps:wsp>
                      <wps:cNvPr id="10" name="直接连接符 10"/>
                      <wps:cNvCnPr/>
                      <wps:spPr>
                        <a:xfrm>
                          <a:off x="16625" y="5806"/>
                          <a:ext cx="7872" cy="0"/>
                        </a:xfrm>
                        <a:prstGeom prst="line">
                          <a:avLst/>
                        </a:prstGeom>
                        <a:ln w="31750" cap="rnd">
                          <a:solidFill>
                            <a:schemeClr val="bg1"/>
                          </a:solidFill>
                          <a:round/>
                          <a:headEnd type="none" w="med" len="med"/>
                          <a:tailEnd type="none" w="med" len="med"/>
                        </a:ln>
                      </wps:spPr>
                      <wps:style>
                        <a:lnRef idx="1">
                          <a:schemeClr val="accent4"/>
                        </a:lnRef>
                        <a:fillRef idx="0">
                          <a:schemeClr val="accent4"/>
                        </a:fillRef>
                        <a:effectRef idx="0">
                          <a:schemeClr val="accent4"/>
                        </a:effectRef>
                        <a:fontRef idx="minor">
                          <a:schemeClr val="tx1"/>
                        </a:fontRef>
                      </wps:style>
                      <wps:bodyPr/>
                    </wps:wsp>
                    <wps:wsp>
                      <wps:cNvPr id="12" name="直接连接符 12"/>
                      <wps:cNvCnPr/>
                      <wps:spPr>
                        <a:xfrm>
                          <a:off x="16625" y="3427"/>
                          <a:ext cx="7872" cy="0"/>
                        </a:xfrm>
                        <a:prstGeom prst="line">
                          <a:avLst/>
                        </a:prstGeom>
                        <a:ln w="31750" cap="rnd">
                          <a:solidFill>
                            <a:schemeClr val="bg1"/>
                          </a:solidFill>
                          <a:round/>
                          <a:headEnd type="none" w="med" len="med"/>
                          <a:tailEnd type="none" w="med" len="med"/>
                        </a:ln>
                      </wps:spPr>
                      <wps:style>
                        <a:lnRef idx="1">
                          <a:schemeClr val="accent4"/>
                        </a:lnRef>
                        <a:fillRef idx="0">
                          <a:schemeClr val="accent4"/>
                        </a:fillRef>
                        <a:effectRef idx="0">
                          <a:schemeClr val="accent4"/>
                        </a:effectRef>
                        <a:fontRef idx="minor">
                          <a:schemeClr val="tx1"/>
                        </a:fontRef>
                      </wps:style>
                      <wps:bodyPr/>
                    </wps:wsp>
                  </wpg:wgp>
                </a:graphicData>
              </a:graphic>
            </wp:anchor>
          </w:drawing>
        </mc:Choice>
        <mc:Fallback>
          <w:pict>
            <v:group id="_x0000_s1026" o:spid="_x0000_s1026" o:spt="203" style="position:absolute;left:0pt;margin-left:-10pt;margin-top:145.95pt;height:592.05pt;width:393.75pt;mso-position-vertical-relative:page;z-index:-251655168;mso-width-relative:page;mso-height-relative:page;" coordorigin="16625,3427" coordsize="7875,11841" o:gfxdata="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">
              <o:lock v:ext="edit" aspectratio="f"/>
              <v:line id="_x0000_s1026" o:spid="_x0000_s1026" o:spt="20" style="position:absolute;left:16625;top:8176;height:0;width:7872;" filled="f" stroked="t" coordsize="21600,21600" o:gfxdata="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wEjj28AAAA&#10;2wAAAA8AAAAAAAAAAQAgAAAAIgAAAGRycy9kb3ducmV2LnhtbFBLAQIUABQAAAAIAIdO4kAzLwWe&#10;OwAAADkAAAAQAAAAAAAAAAEAIAAAAAsBAABkcnMvc2hhcGV4bWwueG1sUEsFBgAAAAAGAAYAWwEA&#10;ALUDAAAAAA==&#10;">
                <v:fill on="f" focussize="0,0"/>
                <v:stroke weight="2.5pt" color="#FFFFFF [3212]" miterlimit="8" joinstyle="round" endcap="round"/>
                <v:imagedata o:title=""/>
                <o:lock v:ext="edit" aspectratio="f"/>
              </v:line>
              <v:line id="_x0000_s1026" o:spid="_x0000_s1026" o:spt="20" style="position:absolute;left:16625;top:8966;height:0;width:7872;" filled="f" stroked="t" coordsize="21600,21600" o:gfxdata="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s1hBKugAAANsA&#10;AAAPAAAAAAAAAAEAIAAAACIAAABkcnMvZG93bnJldi54bWxQSwECFAAUAAAACACHTuJAMy8FnjsA&#10;AAA5AAAAEAAAAAAAAAABACAAAAAJAQAAZHJzL3NoYXBleG1sLnhtbFBLBQYAAAAABgAGAFsBAACz&#10;AwAAAAA=&#10;">
                <v:fill on="f" focussize="0,0"/>
                <v:stroke weight="2.5pt" color="#FFFFFF [3212]" miterlimit="8" joinstyle="round" endcap="round"/>
                <v:imagedata o:title=""/>
                <o:lock v:ext="edit" aspectratio="f"/>
              </v:line>
              <v:line id="_x0000_s1026" o:spid="_x0000_s1026" o:spt="20" style="position:absolute;left:16625;top:9756;height:0;width:7872;" filled="f" stroked="t" coordsize="21600,21600" o:gfxdata="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yBSGjvQAA&#10;ANsAAAAPAAAAAAAAAAEAIAAAACIAAABkcnMvZG93bnJldi54bWxQSwECFAAUAAAACACHTuJAMy8F&#10;njsAAAA5AAAAEAAAAAAAAAABACAAAAAMAQAAZHJzL3NoYXBleG1sLnhtbFBLBQYAAAAABgAGAFsB&#10;AAC2AwAAAAA=&#10;">
                <v:fill on="f" focussize="0,0"/>
                <v:stroke weight="2.5pt" color="#FFFFFF [3212]" miterlimit="8" joinstyle="round" endcap="round"/>
                <v:imagedata o:title=""/>
                <o:lock v:ext="edit" aspectratio="f"/>
              </v:line>
              <v:line id="_x0000_s1026" o:spid="_x0000_s1026" o:spt="20" style="position:absolute;left:16625;top:10546;height:0;width:7872;" filled="f" stroked="t" coordsize="21600,21600" o:gfxdata="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1JhDi8AAAA&#10;2wAAAA8AAAAAAAAAAQAgAAAAIgAAAGRycy9kb3ducmV2LnhtbFBLAQIUABQAAAAIAIdO4kAzLwWe&#10;OwAAADkAAAAQAAAAAAAAAAEAIAAAAAsBAABkcnMvc2hhcGV4bWwueG1sUEsFBgAAAAAGAAYAWwEA&#10;ALUDAAAAAA==&#10;">
                <v:fill on="f" focussize="0,0"/>
                <v:stroke weight="2.5pt" color="#FFFFFF [3212]" miterlimit="8" joinstyle="round" endcap="round"/>
                <v:imagedata o:title=""/>
                <o:lock v:ext="edit" aspectratio="f"/>
              </v:line>
              <v:line id="_x0000_s1026" o:spid="_x0000_s1026" o:spt="20" style="position:absolute;left:16625;top:11336;height:0;width:7872;" filled="f" stroked="t" coordsize="21600,21600" o:gfxdata="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IIf5xi5AAAA2wAA&#10;AA8AAAAAAAAAAQAgAAAAIgAAAGRycy9kb3ducmV2LnhtbFBLAQIUABQAAAAIAIdO4kAzLwWeOwAA&#10;ADkAAAAQAAAAAAAAAAEAIAAAAAgBAABkcnMvc2hhcGV4bWwueG1sUEsFBgAAAAAGAAYAWwEAALID&#10;AAAAAA==&#10;">
                <v:fill on="f" focussize="0,0"/>
                <v:stroke weight="2.5pt" color="#FFFFFF [3212]" miterlimit="8" joinstyle="round" endcap="round"/>
                <v:imagedata o:title=""/>
                <o:lock v:ext="edit" aspectratio="f"/>
              </v:line>
              <v:line id="_x0000_s1026" o:spid="_x0000_s1026" o:spt="20" style="position:absolute;left:16625;top:12135;height:0;width:7872;" filled="f" stroked="t" coordsize="21600,21600" o:gfxdata="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tU0KDvQAA&#10;ANsAAAAPAAAAAAAAAAEAIAAAACIAAABkcnMvZG93bnJldi54bWxQSwECFAAUAAAACACHTuJAMy8F&#10;njsAAAA5AAAAEAAAAAAAAAABACAAAAAMAQAAZHJzL3NoYXBleG1sLnhtbFBLBQYAAAAABgAGAFsB&#10;AAC2AwAAAAA=&#10;">
                <v:fill on="f" focussize="0,0"/>
                <v:stroke weight="2.5pt" color="#FFFFFF [3212]" miterlimit="8" joinstyle="round" endcap="round"/>
                <v:imagedata o:title=""/>
                <o:lock v:ext="edit" aspectratio="f"/>
              </v:line>
              <v:line id="_x0000_s1026" o:spid="_x0000_s1026" o:spt="20" style="position:absolute;left:16625;top:12916;height:0;width:7875;" filled="f" stroked="t" coordsize="21600,21600" o:gfxdata="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2B3PS8AAAA&#10;2wAAAA8AAAAAAAAAAQAgAAAAIgAAAGRycy9kb3ducmV2LnhtbFBLAQIUABQAAAAIAIdO4kAzLwWe&#10;OwAAADkAAAAQAAAAAAAAAAEAIAAAAAsBAABkcnMvc2hhcGV4bWwueG1sUEsFBgAAAAAGAAYAWwEA&#10;ALUDAAAAAA==&#10;">
                <v:fill on="f" focussize="0,0"/>
                <v:stroke weight="2.5pt" color="#FFFFFF [3212]" miterlimit="8" joinstyle="round" endcap="round"/>
                <v:imagedata o:title=""/>
                <o:lock v:ext="edit" aspectratio="f"/>
              </v:line>
              <v:line id="_x0000_s1026" o:spid="_x0000_s1026" o:spt="20" style="position:absolute;left:16625;top:13715;height:0;width:7875;" filled="f" stroked="t" coordsize="21600,21600" o:gfxdata="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s15b74A&#10;AADbAAAADwAAAAAAAAABACAAAAAiAAAAZHJzL2Rvd25yZXYueG1sUEsBAhQAFAAAAAgAh07iQDMv&#10;BZ47AAAAOQAAABAAAAAAAAAAAQAgAAAADQEAAGRycy9zaGFwZXhtbC54bWxQSwUGAAAAAAYABgBb&#10;AQAAtwMAAAAA&#10;">
                <v:fill on="f" focussize="0,0"/>
                <v:stroke weight="2.5pt" color="#FFFFFF [3212]" miterlimit="8" joinstyle="round" endcap="round"/>
                <v:imagedata o:title=""/>
                <o:lock v:ext="edit" aspectratio="f"/>
              </v:line>
              <v:line id="_x0000_s1026" o:spid="_x0000_s1026" o:spt="20" style="position:absolute;left:16625;top:14496;height:0;width:6803;" filled="f" stroked="t" coordsize="21600,21600" o:gfxdata="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ThG74A&#10;AADbAAAADwAAAAAAAAABACAAAAAiAAAAZHJzL2Rvd25yZXYueG1sUEsBAhQAFAAAAAgAh07iQDMv&#10;BZ47AAAAOQAAABAAAAAAAAAAAQAgAAAADQEAAGRycy9zaGFwZXhtbC54bWxQSwUGAAAAAAYABgBb&#10;AQAAtwMAAAAA&#10;">
                <v:fill on="f" focussize="0,0"/>
                <v:stroke weight="2.5pt" color="#FFFFFF [3212]" miterlimit="8" joinstyle="round" endcap="round"/>
                <v:imagedata o:title=""/>
                <o:lock v:ext="edit" aspectratio="f"/>
              </v:line>
              <v:line id="_x0000_s1026" o:spid="_x0000_s1026" o:spt="20" style="position:absolute;left:16625;top:15268;height:0;width:5386;" filled="f" stroked="t" coordsize="21600,21600" o:gfxdata="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mhEgL4A&#10;AADbAAAADwAAAAAAAAABACAAAAAiAAAAZHJzL2Rvd25yZXYueG1sUEsBAhQAFAAAAAgAh07iQDMv&#10;BZ47AAAAOQAAABAAAAAAAAAAAQAgAAAADQEAAGRycy9zaGFwZXhtbC54bWxQSwUGAAAAAAYABgBb&#10;AQAAtwMAAAAA&#10;">
                <v:fill on="f" focussize="0,0"/>
                <v:stroke weight="2.5pt" color="#FFFFFF [3212]" miterlimit="8" joinstyle="round" endcap="round"/>
                <v:imagedata o:title=""/>
                <o:lock v:ext="edit" aspectratio="f"/>
              </v:line>
              <v:line id="直接连接符 1" o:spid="_x0000_s1026" o:spt="20" style="position:absolute;left:16625;top:7386;height:0;width:7872;" filled="f" stroked="t" coordsize="21600,21600" o:gfxdata="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EiCYy8AAAA&#10;2gAAAA8AAAAAAAAAAQAgAAAAIgAAAGRycy9kb3ducmV2LnhtbFBLAQIUABQAAAAIAIdO4kAzLwWe&#10;OwAAADkAAAAQAAAAAAAAAAEAIAAAAAsBAABkcnMvc2hhcGV4bWwueG1sUEsFBgAAAAAGAAYAWwEA&#10;ALUDAAAAAA==&#10;">
                <v:fill on="f" focussize="0,0"/>
                <v:stroke weight="2.5pt" color="#FFFFFF [3212]" miterlimit="8" joinstyle="round" endcap="round"/>
                <v:imagedata o:title=""/>
                <o:lock v:ext="edit" aspectratio="f"/>
              </v:line>
              <v:line id="_x0000_s1026" o:spid="_x0000_s1026" o:spt="20" style="position:absolute;left:16625;top:5007;height:0;width:7872;" filled="f" stroked="t" coordsize="21600,21600" o:gfxdata="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BhzRjvQAA&#10;ANoAAAAPAAAAAAAAAAEAIAAAACIAAABkcnMvZG93bnJldi54bWxQSwECFAAUAAAACACHTuJAMy8F&#10;njsAAAA5AAAAEAAAAAAAAAABACAAAAAMAQAAZHJzL3NoYXBleG1sLnhtbFBLBQYAAAAABgAGAFsB&#10;AAC2AwAAAAA=&#10;">
                <v:fill on="f" focussize="0,0"/>
                <v:stroke weight="2.5pt" color="#FFFFFF [3212]" miterlimit="8" joinstyle="round" endcap="round"/>
                <v:imagedata o:title=""/>
                <o:lock v:ext="edit" aspectratio="f"/>
              </v:line>
              <v:line id="直接连接符 4" o:spid="_x0000_s1026" o:spt="20" style="position:absolute;left:16625;top:6587;height:0;width:7872;" filled="f" stroked="t" coordsize="21600,21600" o:gfxdata="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68MmC8AAAA&#10;2gAAAA8AAAAAAAAAAQAgAAAAIgAAAGRycy9kb3ducmV2LnhtbFBLAQIUABQAAAAIAIdO4kAzLwWe&#10;OwAAADkAAAAQAAAAAAAAAAEAIAAAAAsBAABkcnMvc2hhcGV4bWwueG1sUEsFBgAAAAAGAAYAWwEA&#10;ALUDAAAAAA==&#10;">
                <v:fill on="f" focussize="0,0"/>
                <v:stroke weight="2.5pt" color="#FFFFFF [3212]" miterlimit="8" joinstyle="round" endcap="round"/>
                <v:imagedata o:title=""/>
                <o:lock v:ext="edit" aspectratio="f"/>
              </v:line>
              <v:line id="_x0000_s1026" o:spid="_x0000_s1026" o:spt="20" style="position:absolute;left:16625;top:4231;height:0;width:7872;" filled="f" stroked="t" coordsize="21600,21600" o:gfxdata="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8jphK8AAAA&#10;2gAAAA8AAAAAAAAAAQAgAAAAIgAAAGRycy9kb3ducmV2LnhtbFBLAQIUABQAAAAIAIdO4kAzLwWe&#10;OwAAADkAAAAQAAAAAAAAAAEAIAAAAAsBAABkcnMvc2hhcGV4bWwueG1sUEsFBgAAAAAGAAYAWwEA&#10;ALUDAAAAAA==&#10;">
                <v:fill on="f" focussize="0,0"/>
                <v:stroke weight="2.5pt" color="#FFFFFF [3212]" miterlimit="8" joinstyle="round" endcap="round"/>
                <v:imagedata o:title=""/>
                <o:lock v:ext="edit" aspectratio="f"/>
              </v:line>
              <v:line id="_x0000_s1026" o:spid="_x0000_s1026" o:spt="20" style="position:absolute;left:16625;top:5806;height:0;width:7872;" filled="f" stroked="t" coordsize="21600,21600" o:gfxdata="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Mcy2lvQAA&#10;ANsAAAAPAAAAAAAAAAEAIAAAACIAAABkcnMvZG93bnJldi54bWxQSwECFAAUAAAACACHTuJAMy8F&#10;njsAAAA5AAAAEAAAAAAAAAABACAAAAAMAQAAZHJzL3NoYXBleG1sLnhtbFBLBQYAAAAABgAGAFsB&#10;AAC2AwAAAAA=&#10;">
                <v:fill on="f" focussize="0,0"/>
                <v:stroke weight="2.5pt" color="#FFFFFF [3212]" miterlimit="8" joinstyle="round" endcap="round"/>
                <v:imagedata o:title=""/>
                <o:lock v:ext="edit" aspectratio="f"/>
              </v:line>
              <v:line id="_x0000_s1026" o:spid="_x0000_s1026" o:spt="20" style="position:absolute;left:16625;top:3427;height:0;width:7872;" filled="f" stroked="t" coordsize="21600,21600" o:gfxdata="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T7RZJugAAANsA&#10;AAAPAAAAAAAAAAEAIAAAACIAAABkcnMvZG93bnJldi54bWxQSwECFAAUAAAACACHTuJAMy8FnjsA&#10;AAA5AAAAEAAAAAAAAAABACAAAAAJAQAAZHJzL3NoYXBleG1sLnhtbFBLBQYAAAAABgAGAFsBAACz&#10;AwAAAAA=&#10;">
                <v:fill on="f" focussize="0,0"/>
                <v:stroke weight="2.5pt" color="#FFFFFF [3212]" miterlimit="8" joinstyle="round" endcap="round"/>
                <v:imagedata o:title=""/>
                <o:lock v:ext="edit" aspectratio="f"/>
              </v:line>
            </v:group>
          </w:pict>
        </mc:Fallback>
      </mc:AlternateContent>
    </w:r>
    <w:r>
      <w:rPr>
        <w:color w:val="262626" w:themeColor="text1" w:themeTint="D9"/>
        <w14:textFill>
          <w14:solidFill>
            <w14:schemeClr w14:val="tx1">
              <w14:lumMod w14:val="85000"/>
              <w14:lumOff w14:val="15000"/>
            </w14:schemeClr>
          </w14:solidFill>
        </w14:textFill>
      </w:rPr>
      <w:drawing>
        <wp:anchor distT="0" distB="0" distL="114300" distR="114300" simplePos="0" relativeHeight="251660288" behindDoc="1" locked="0" layoutInCell="1" allowOverlap="1">
          <wp:simplePos x="0" y="0"/>
          <wp:positionH relativeFrom="page">
            <wp:posOffset>-17780</wp:posOffset>
          </wp:positionH>
          <wp:positionV relativeFrom="page">
            <wp:posOffset>0</wp:posOffset>
          </wp:positionV>
          <wp:extent cx="7595870" cy="10692130"/>
          <wp:effectExtent l="0" t="0" r="5080" b="13970"/>
          <wp:wrapNone/>
          <wp:docPr id="38" name="图片 4" descr="C:/Users/king/Desktop/待审核0611/背景@3x (2).png背景@3x (2)"/>
          <wp:cNvGraphicFramePr>
            <a:extLst xmlns:a="http://schemas.openxmlformats.org/drawingml/2006/main">
              <a:ext uri="{7FBC4E63-A832-4D11-8238-D91031DB1400}">
                <s:tag xmlns="http://www.wps.cn/officeDocument/2013/wpsCustomData" xmlns:s="http://www.wps.cn/officeDocument/2013/wpsCustomData">
                  <s:item s:name="docerheaderfootertag" s:val="background"/>
                </s:tag>
              </a:ext>
            </a:extLst>
          </wp:cNvGraphicFramePr>
          <a:graphic xmlns:a="http://schemas.openxmlformats.org/drawingml/2006/main">
            <a:graphicData uri="http://schemas.openxmlformats.org/drawingml/2006/picture">
              <pic:pic xmlns:pic="http://schemas.openxmlformats.org/drawingml/2006/picture">
                <pic:nvPicPr>
                  <pic:cNvPr id="38" name="图片 4" descr="C:/Users/king/Desktop/待审核0611/背景@3x (2).png背景@3x (2)"/>
                  <pic:cNvPicPr/>
                </pic:nvPicPr>
                <pic:blipFill>
                  <a:blip r:embed="rId1"/>
                  <a:srcRect t="268" b="268"/>
                  <a:stretch>
                    <a:fillRect/>
                  </a:stretch>
                </pic:blipFill>
                <pic:spPr>
                  <a:xfrm>
                    <a:off x="0" y="0"/>
                    <a:ext cx="7595870" cy="1069213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65"/>
      <w:lvlText w:val="%1."/>
      <w:lvlJc w:val="left"/>
      <w:pPr>
        <w:tabs>
          <w:tab w:val="left" w:pos="2040"/>
        </w:tabs>
        <w:ind w:left="2040" w:leftChars="800" w:hanging="360" w:hangingChars="200"/>
      </w:pPr>
    </w:lvl>
  </w:abstractNum>
  <w:abstractNum w:abstractNumId="1">
    <w:nsid w:val="FFFFFF7D"/>
    <w:multiLevelType w:val="singleLevel"/>
    <w:tmpl w:val="FFFFFF7D"/>
    <w:lvl w:ilvl="0" w:tentative="0">
      <w:start w:val="1"/>
      <w:numFmt w:val="decimal"/>
      <w:pStyle w:val="47"/>
      <w:lvlText w:val="%1."/>
      <w:lvlJc w:val="left"/>
      <w:pPr>
        <w:tabs>
          <w:tab w:val="left" w:pos="1620"/>
        </w:tabs>
        <w:ind w:left="1620" w:leftChars="600" w:hanging="360" w:hangingChars="200"/>
      </w:pPr>
    </w:lvl>
  </w:abstractNum>
  <w:abstractNum w:abstractNumId="2">
    <w:nsid w:val="FFFFFF7E"/>
    <w:multiLevelType w:val="singleLevel"/>
    <w:tmpl w:val="FFFFFF7E"/>
    <w:lvl w:ilvl="0" w:tentative="0">
      <w:start w:val="1"/>
      <w:numFmt w:val="decimal"/>
      <w:pStyle w:val="36"/>
      <w:lvlText w:val="%1."/>
      <w:lvlJc w:val="left"/>
      <w:pPr>
        <w:tabs>
          <w:tab w:val="left" w:pos="1200"/>
        </w:tabs>
        <w:ind w:left="1200" w:leftChars="400" w:hanging="360" w:hangingChars="200"/>
      </w:pPr>
    </w:lvl>
  </w:abstractNum>
  <w:abstractNum w:abstractNumId="3">
    <w:nsid w:val="FFFFFF7F"/>
    <w:multiLevelType w:val="singleLevel"/>
    <w:tmpl w:val="FFFFFF7F"/>
    <w:lvl w:ilvl="0" w:tentative="0">
      <w:start w:val="1"/>
      <w:numFmt w:val="decimal"/>
      <w:pStyle w:val="14"/>
      <w:lvlText w:val="%1."/>
      <w:lvlJc w:val="left"/>
      <w:pPr>
        <w:tabs>
          <w:tab w:val="left" w:pos="780"/>
        </w:tabs>
        <w:ind w:left="780" w:leftChars="200" w:hanging="360" w:hangingChars="200"/>
      </w:pPr>
    </w:lvl>
  </w:abstractNum>
  <w:abstractNum w:abstractNumId="4">
    <w:nsid w:val="FFFFFF80"/>
    <w:multiLevelType w:val="singleLevel"/>
    <w:tmpl w:val="FFFFFF80"/>
    <w:lvl w:ilvl="0" w:tentative="0">
      <w:start w:val="1"/>
      <w:numFmt w:val="bullet"/>
      <w:pStyle w:val="46"/>
      <w:lvlText w:val=""/>
      <w:lvlJc w:val="left"/>
      <w:pPr>
        <w:tabs>
          <w:tab w:val="left" w:pos="2040"/>
        </w:tabs>
        <w:ind w:left="2040" w:leftChars="800" w:hanging="360" w:hangingChars="200"/>
      </w:pPr>
      <w:rPr>
        <w:rFonts w:hint="default" w:ascii="Wingdings" w:hAnsi="Wingdings"/>
      </w:rPr>
    </w:lvl>
  </w:abstractNum>
  <w:abstractNum w:abstractNumId="5">
    <w:nsid w:val="FFFFFF81"/>
    <w:multiLevelType w:val="singleLevel"/>
    <w:tmpl w:val="FFFFFF81"/>
    <w:lvl w:ilvl="0" w:tentative="0">
      <w:start w:val="1"/>
      <w:numFmt w:val="bullet"/>
      <w:pStyle w:val="17"/>
      <w:lvlText w:val=""/>
      <w:lvlJc w:val="left"/>
      <w:pPr>
        <w:tabs>
          <w:tab w:val="left" w:pos="1620"/>
        </w:tabs>
        <w:ind w:left="1620" w:leftChars="600" w:hanging="360" w:hangingChars="200"/>
      </w:pPr>
      <w:rPr>
        <w:rFonts w:hint="default" w:ascii="Wingdings" w:hAnsi="Wingdings"/>
      </w:rPr>
    </w:lvl>
  </w:abstractNum>
  <w:abstractNum w:abstractNumId="6">
    <w:nsid w:val="FFFFFF82"/>
    <w:multiLevelType w:val="singleLevel"/>
    <w:tmpl w:val="FFFFFF82"/>
    <w:lvl w:ilvl="0" w:tentative="0">
      <w:start w:val="1"/>
      <w:numFmt w:val="bullet"/>
      <w:pStyle w:val="33"/>
      <w:lvlText w:val=""/>
      <w:lvlJc w:val="left"/>
      <w:pPr>
        <w:tabs>
          <w:tab w:val="left" w:pos="1200"/>
        </w:tabs>
        <w:ind w:left="1200" w:leftChars="400" w:hanging="360" w:hangingChars="200"/>
      </w:pPr>
      <w:rPr>
        <w:rFonts w:hint="default" w:ascii="Wingdings" w:hAnsi="Wingdings"/>
      </w:rPr>
    </w:lvl>
  </w:abstractNum>
  <w:abstractNum w:abstractNumId="7">
    <w:nsid w:val="FFFFFF83"/>
    <w:multiLevelType w:val="singleLevel"/>
    <w:tmpl w:val="FFFFFF83"/>
    <w:lvl w:ilvl="0" w:tentative="0">
      <w:start w:val="1"/>
      <w:numFmt w:val="bullet"/>
      <w:pStyle w:val="40"/>
      <w:lvlText w:val=""/>
      <w:lvlJc w:val="left"/>
      <w:pPr>
        <w:tabs>
          <w:tab w:val="left" w:pos="780"/>
        </w:tabs>
        <w:ind w:left="780" w:leftChars="200" w:hanging="360" w:hangingChars="200"/>
      </w:pPr>
      <w:rPr>
        <w:rFonts w:hint="default" w:ascii="Wingdings" w:hAnsi="Wingdings"/>
      </w:rPr>
    </w:lvl>
  </w:abstractNum>
  <w:abstractNum w:abstractNumId="8">
    <w:nsid w:val="FFFFFF88"/>
    <w:multiLevelType w:val="singleLevel"/>
    <w:tmpl w:val="FFFFFF88"/>
    <w:lvl w:ilvl="0" w:tentative="0">
      <w:start w:val="1"/>
      <w:numFmt w:val="decimal"/>
      <w:pStyle w:val="20"/>
      <w:lvlText w:val="%1."/>
      <w:lvlJc w:val="left"/>
      <w:pPr>
        <w:tabs>
          <w:tab w:val="left" w:pos="360"/>
        </w:tabs>
        <w:ind w:left="360" w:hanging="360" w:hangingChars="200"/>
      </w:pPr>
    </w:lvl>
  </w:abstractNum>
  <w:abstractNum w:abstractNumId="9">
    <w:nsid w:val="FFFFFF89"/>
    <w:multiLevelType w:val="singleLevel"/>
    <w:tmpl w:val="FFFFFF89"/>
    <w:lvl w:ilvl="0" w:tentative="0">
      <w:start w:val="1"/>
      <w:numFmt w:val="bullet"/>
      <w:pStyle w:val="24"/>
      <w:lvlText w:val=""/>
      <w:lvlJc w:val="left"/>
      <w:pPr>
        <w:tabs>
          <w:tab w:val="left" w:pos="360"/>
        </w:tabs>
        <w:ind w:left="360" w:hanging="360" w:hangingChars="200"/>
      </w:pPr>
      <w:rPr>
        <w:rFonts w:hint="default" w:ascii="Wingdings" w:hAnsi="Wingdings"/>
      </w:rPr>
    </w:lvl>
  </w:abstractNum>
  <w:abstractNum w:abstractNumId="10">
    <w:nsid w:val="78089514"/>
    <w:multiLevelType w:val="multilevel"/>
    <w:tmpl w:val="78089514"/>
    <w:lvl w:ilvl="0" w:tentative="0">
      <w:start w:val="1"/>
      <w:numFmt w:val="chineseCounting"/>
      <w:pStyle w:val="3"/>
      <w:suff w:val="nothing"/>
      <w:lvlText w:val="%1、"/>
      <w:lvlJc w:val="left"/>
      <w:pPr>
        <w:tabs>
          <w:tab w:val="left" w:pos="0"/>
        </w:tabs>
        <w:ind w:left="0" w:firstLine="0"/>
      </w:pPr>
      <w:rPr>
        <w:rFonts w:hint="eastAsia" w:ascii="仓耳渔阳体 W03" w:hAnsi="仓耳渔阳体 W03" w:eastAsia="仓耳渔阳体 W03"/>
      </w:rPr>
    </w:lvl>
    <w:lvl w:ilvl="1" w:tentative="0">
      <w:start w:val="1"/>
      <w:numFmt w:val="decimal"/>
      <w:pStyle w:val="4"/>
      <w:suff w:val="nothing"/>
      <w:lvlText w:val="%2．"/>
      <w:lvlJc w:val="left"/>
      <w:pPr>
        <w:tabs>
          <w:tab w:val="left" w:pos="0"/>
        </w:tabs>
        <w:ind w:left="0" w:firstLine="0"/>
      </w:pPr>
      <w:rPr>
        <w:rFonts w:hint="eastAsia" w:ascii="仓耳渔阳体 W03" w:hAnsi="仓耳渔阳体 W03" w:eastAsia="仓耳渔阳体 W03"/>
      </w:rPr>
    </w:lvl>
    <w:lvl w:ilvl="2" w:tentative="0">
      <w:start w:val="1"/>
      <w:numFmt w:val="decimal"/>
      <w:pStyle w:val="5"/>
      <w:suff w:val="nothing"/>
      <w:lvlText w:val="(%3) "/>
      <w:lvlJc w:val="left"/>
      <w:pPr>
        <w:ind w:left="0" w:firstLine="0"/>
      </w:pPr>
      <w:rPr>
        <w:rFonts w:hint="eastAsia" w:ascii="仓耳渔阳体 W03" w:hAnsi="仓耳渔阳体 W03" w:eastAsia="仓耳渔阳体 W03"/>
      </w:rPr>
    </w:lvl>
    <w:lvl w:ilvl="3" w:tentative="0">
      <w:start w:val="1"/>
      <w:numFmt w:val="upperLetter"/>
      <w:pStyle w:val="6"/>
      <w:suff w:val="nothing"/>
      <w:lvlText w:val="%4．"/>
      <w:lvlJc w:val="left"/>
      <w:pPr>
        <w:tabs>
          <w:tab w:val="left" w:pos="0"/>
        </w:tabs>
        <w:ind w:left="0" w:firstLine="0"/>
      </w:pPr>
      <w:rPr>
        <w:rFonts w:hint="eastAsia" w:ascii="仓耳渔阳体 W03" w:hAnsi="仓耳渔阳体 W03" w:eastAsia="仓耳渔阳体 W03"/>
      </w:rPr>
    </w:lvl>
    <w:lvl w:ilvl="4" w:tentative="0">
      <w:start w:val="1"/>
      <w:numFmt w:val="lowerLetter"/>
      <w:pStyle w:val="7"/>
      <w:suff w:val="nothing"/>
      <w:lvlText w:val="%5．"/>
      <w:lvlJc w:val="left"/>
      <w:pPr>
        <w:tabs>
          <w:tab w:val="left" w:pos="0"/>
        </w:tabs>
        <w:ind w:left="0" w:firstLine="0"/>
      </w:pPr>
      <w:rPr>
        <w:rFonts w:hint="eastAsia" w:ascii="仓耳渔阳体 W03" w:hAnsi="仓耳渔阳体 W03" w:eastAsia="仓耳渔阳体 W03"/>
      </w:rPr>
    </w:lvl>
    <w:lvl w:ilvl="5" w:tentative="0">
      <w:start w:val="1"/>
      <w:numFmt w:val="lowerLetter"/>
      <w:pStyle w:val="8"/>
      <w:suff w:val="nothing"/>
      <w:lvlText w:val="%6）"/>
      <w:lvlJc w:val="left"/>
      <w:pPr>
        <w:ind w:left="0" w:firstLine="0"/>
      </w:pPr>
      <w:rPr>
        <w:rFonts w:hint="eastAsia" w:ascii="仓耳渔阳体 W03" w:hAnsi="仓耳渔阳体 W03" w:eastAsia="仓耳渔阳体 W03"/>
      </w:rPr>
    </w:lvl>
    <w:lvl w:ilvl="6" w:tentative="0">
      <w:start w:val="1"/>
      <w:numFmt w:val="upperRoman"/>
      <w:pStyle w:val="9"/>
      <w:suff w:val="nothing"/>
      <w:lvlText w:val="%7．"/>
      <w:lvlJc w:val="left"/>
      <w:pPr>
        <w:ind w:left="0" w:firstLine="0"/>
      </w:pPr>
      <w:rPr>
        <w:rFonts w:hint="eastAsia" w:ascii="仓耳渔阳体 W03" w:hAnsi="仓耳渔阳体 W03" w:eastAsia="仓耳渔阳体 W03"/>
      </w:rPr>
    </w:lvl>
    <w:lvl w:ilvl="7" w:tentative="0">
      <w:start w:val="1"/>
      <w:numFmt w:val="lowerRoman"/>
      <w:pStyle w:val="10"/>
      <w:suff w:val="nothing"/>
      <w:lvlText w:val="%8．"/>
      <w:lvlJc w:val="left"/>
      <w:pPr>
        <w:ind w:left="0" w:firstLine="0"/>
      </w:pPr>
      <w:rPr>
        <w:rFonts w:hint="eastAsia" w:ascii="仓耳渔阳体 W03" w:hAnsi="仓耳渔阳体 W03" w:eastAsia="仓耳渔阳体 W03"/>
      </w:rPr>
    </w:lvl>
    <w:lvl w:ilvl="8" w:tentative="0">
      <w:start w:val="1"/>
      <w:numFmt w:val="lowerRoman"/>
      <w:pStyle w:val="11"/>
      <w:suff w:val="nothing"/>
      <w:lvlText w:val="%9）"/>
      <w:lvlJc w:val="left"/>
      <w:pPr>
        <w:tabs>
          <w:tab w:val="left" w:pos="0"/>
        </w:tabs>
        <w:ind w:left="0" w:firstLine="0"/>
      </w:pPr>
      <w:rPr>
        <w:rFonts w:hint="eastAsia" w:ascii="仓耳渔阳体 W03" w:hAnsi="仓耳渔阳体 W03" w:eastAsia="仓耳渔阳体 W03"/>
      </w:rPr>
    </w:lvl>
  </w:abstractNum>
  <w:num w:numId="1">
    <w:abstractNumId w:val="10"/>
  </w:num>
  <w:num w:numId="2">
    <w:abstractNumId w:val="3"/>
  </w:num>
  <w:num w:numId="3">
    <w:abstractNumId w:val="5"/>
  </w:num>
  <w:num w:numId="4">
    <w:abstractNumId w:val="8"/>
  </w:num>
  <w:num w:numId="5">
    <w:abstractNumId w:val="9"/>
  </w:num>
  <w:num w:numId="6">
    <w:abstractNumId w:val="6"/>
  </w:num>
  <w:num w:numId="7">
    <w:abstractNumId w:val="2"/>
  </w:num>
  <w:num w:numId="8">
    <w:abstractNumId w:val="7"/>
  </w:num>
  <w:num w:numId="9">
    <w:abstractNumId w:val="4"/>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6552E5"/>
    <w:rsid w:val="027D1BE6"/>
    <w:rsid w:val="06E84AE2"/>
    <w:rsid w:val="0F65431D"/>
    <w:rsid w:val="11BA6625"/>
    <w:rsid w:val="1B6164F9"/>
    <w:rsid w:val="1B6552E5"/>
    <w:rsid w:val="2509312D"/>
    <w:rsid w:val="48FC164D"/>
    <w:rsid w:val="586D2A4C"/>
    <w:rsid w:val="657A0186"/>
    <w:rsid w:val="6DBB4F5D"/>
    <w:rsid w:val="6F4F7306"/>
    <w:rsid w:val="74097F54"/>
    <w:rsid w:val="76994307"/>
    <w:rsid w:val="7D1C17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iPriority="0" w:semiHidden="0" w:name="heading 7"/>
    <w:lsdException w:qFormat="1" w:uiPriority="0" w:semiHidden="0" w:name="heading 8"/>
    <w:lsdException w:qFormat="1"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99" w:semiHidden="0" w:name="Quote"/>
    <w:lsdException w:qFormat="1" w:unhideWhenUsed="0" w:uiPriority="99"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ind w:firstLine="520" w:firstLineChars="200"/>
      <w:jc w:val="both"/>
      <w:textAlignment w:val="center"/>
    </w:pPr>
    <w:rPr>
      <w:rFonts w:ascii="仓耳渔阳体 W03" w:hAnsi="仓耳渔阳体 W03" w:eastAsia="仓耳渔阳体 W03" w:cstheme="minorBidi"/>
      <w:color w:val="262626" w:themeColor="text1" w:themeTint="D9"/>
      <w:kern w:val="2"/>
      <w:sz w:val="26"/>
      <w:szCs w:val="26"/>
      <w:lang w:val="en-US" w:eastAsia="zh-CN" w:bidi="ar-SA"/>
      <w14:textFill>
        <w14:solidFill>
          <w14:schemeClr w14:val="tx1">
            <w14:lumMod w14:val="85000"/>
            <w14:lumOff w14:val="15000"/>
          </w14:schemeClr>
        </w14:solidFill>
      </w14:textFill>
    </w:rPr>
  </w:style>
  <w:style w:type="paragraph" w:styleId="3">
    <w:name w:val="heading 1"/>
    <w:next w:val="1"/>
    <w:qFormat/>
    <w:uiPriority w:val="0"/>
    <w:pPr>
      <w:keepNext/>
      <w:keepLines/>
      <w:numPr>
        <w:ilvl w:val="0"/>
        <w:numId w:val="1"/>
      </w:numPr>
      <w:adjustRightInd w:val="0"/>
      <w:textAlignment w:val="center"/>
      <w:outlineLvl w:val="0"/>
    </w:pPr>
    <w:rPr>
      <w:rFonts w:ascii="仓耳渔阳体 W03" w:hAnsi="仓耳渔阳体 W03" w:eastAsia="仓耳渔阳体 W03" w:cstheme="minorBidi"/>
      <w:b/>
      <w:bCs/>
      <w:kern w:val="44"/>
      <w:sz w:val="28"/>
      <w:szCs w:val="28"/>
      <w:lang w:val="en-US" w:eastAsia="zh-CN" w:bidi="ar-SA"/>
    </w:rPr>
  </w:style>
  <w:style w:type="paragraph" w:styleId="4">
    <w:name w:val="heading 2"/>
    <w:next w:val="1"/>
    <w:unhideWhenUsed/>
    <w:qFormat/>
    <w:uiPriority w:val="0"/>
    <w:pPr>
      <w:keepNext/>
      <w:keepLines/>
      <w:numPr>
        <w:ilvl w:val="1"/>
        <w:numId w:val="1"/>
      </w:numPr>
      <w:adjustRightInd w:val="0"/>
      <w:textAlignment w:val="center"/>
      <w:outlineLvl w:val="1"/>
    </w:pPr>
    <w:rPr>
      <w:rFonts w:ascii="仓耳渔阳体 W03" w:hAnsi="仓耳渔阳体 W03" w:eastAsia="仓耳渔阳体 W03" w:cstheme="minorBidi"/>
      <w:b/>
      <w:bCs/>
      <w:sz w:val="28"/>
      <w:szCs w:val="28"/>
      <w:lang w:val="en-US" w:eastAsia="zh-CN" w:bidi="ar-SA"/>
    </w:rPr>
  </w:style>
  <w:style w:type="paragraph" w:styleId="5">
    <w:name w:val="heading 3"/>
    <w:next w:val="1"/>
    <w:unhideWhenUsed/>
    <w:qFormat/>
    <w:uiPriority w:val="0"/>
    <w:pPr>
      <w:keepNext/>
      <w:keepLines/>
      <w:numPr>
        <w:ilvl w:val="2"/>
        <w:numId w:val="1"/>
      </w:numPr>
      <w:adjustRightInd w:val="0"/>
      <w:textAlignment w:val="center"/>
      <w:outlineLvl w:val="2"/>
    </w:pPr>
    <w:rPr>
      <w:rFonts w:ascii="仓耳渔阳体 W03" w:hAnsi="仓耳渔阳体 W03" w:eastAsia="仓耳渔阳体 W03" w:cstheme="minorBidi"/>
      <w:b/>
      <w:bCs/>
      <w:sz w:val="28"/>
      <w:szCs w:val="28"/>
      <w:lang w:val="en-US" w:eastAsia="zh-CN" w:bidi="ar-SA"/>
    </w:rPr>
  </w:style>
  <w:style w:type="paragraph" w:styleId="6">
    <w:name w:val="heading 4"/>
    <w:next w:val="1"/>
    <w:unhideWhenUsed/>
    <w:qFormat/>
    <w:uiPriority w:val="0"/>
    <w:pPr>
      <w:keepNext/>
      <w:keepLines/>
      <w:numPr>
        <w:ilvl w:val="3"/>
        <w:numId w:val="1"/>
      </w:numPr>
      <w:adjustRightInd w:val="0"/>
      <w:textAlignment w:val="center"/>
      <w:outlineLvl w:val="3"/>
    </w:pPr>
    <w:rPr>
      <w:rFonts w:ascii="仓耳渔阳体 W03" w:hAnsi="仓耳渔阳体 W03" w:eastAsia="仓耳渔阳体 W03" w:cstheme="minorBidi"/>
      <w:b/>
      <w:bCs/>
      <w:sz w:val="28"/>
      <w:szCs w:val="28"/>
      <w:lang w:val="en-US" w:eastAsia="zh-CN" w:bidi="ar-SA"/>
    </w:rPr>
  </w:style>
  <w:style w:type="paragraph" w:styleId="7">
    <w:name w:val="heading 5"/>
    <w:next w:val="1"/>
    <w:unhideWhenUsed/>
    <w:qFormat/>
    <w:uiPriority w:val="0"/>
    <w:pPr>
      <w:keepNext/>
      <w:keepLines/>
      <w:numPr>
        <w:ilvl w:val="4"/>
        <w:numId w:val="1"/>
      </w:numPr>
      <w:adjustRightInd w:val="0"/>
      <w:textAlignment w:val="center"/>
      <w:outlineLvl w:val="4"/>
    </w:pPr>
    <w:rPr>
      <w:rFonts w:ascii="仓耳渔阳体 W03" w:hAnsi="仓耳渔阳体 W03" w:eastAsia="仓耳渔阳体 W03" w:cstheme="minorBidi"/>
      <w:b/>
      <w:bCs/>
      <w:sz w:val="28"/>
      <w:szCs w:val="28"/>
      <w:lang w:val="en-US" w:eastAsia="zh-CN" w:bidi="ar-SA"/>
    </w:rPr>
  </w:style>
  <w:style w:type="paragraph" w:styleId="8">
    <w:name w:val="heading 6"/>
    <w:next w:val="1"/>
    <w:unhideWhenUsed/>
    <w:qFormat/>
    <w:uiPriority w:val="0"/>
    <w:pPr>
      <w:keepNext/>
      <w:keepLines/>
      <w:numPr>
        <w:ilvl w:val="5"/>
        <w:numId w:val="1"/>
      </w:numPr>
      <w:adjustRightInd w:val="0"/>
      <w:textAlignment w:val="center"/>
      <w:outlineLvl w:val="5"/>
    </w:pPr>
    <w:rPr>
      <w:rFonts w:ascii="仓耳渔阳体 W03" w:hAnsi="仓耳渔阳体 W03" w:eastAsia="仓耳渔阳体 W03" w:cstheme="minorBidi"/>
      <w:b/>
      <w:bCs/>
      <w:sz w:val="28"/>
      <w:szCs w:val="28"/>
      <w:lang w:val="en-US" w:eastAsia="zh-CN" w:bidi="ar-SA"/>
    </w:rPr>
  </w:style>
  <w:style w:type="paragraph" w:styleId="9">
    <w:name w:val="heading 7"/>
    <w:next w:val="1"/>
    <w:unhideWhenUsed/>
    <w:qFormat/>
    <w:uiPriority w:val="0"/>
    <w:pPr>
      <w:keepNext/>
      <w:keepLines/>
      <w:numPr>
        <w:ilvl w:val="6"/>
        <w:numId w:val="1"/>
      </w:numPr>
      <w:adjustRightInd w:val="0"/>
      <w:textAlignment w:val="center"/>
      <w:outlineLvl w:val="6"/>
    </w:pPr>
    <w:rPr>
      <w:rFonts w:ascii="仓耳渔阳体 W03" w:hAnsi="仓耳渔阳体 W03" w:eastAsia="仓耳渔阳体 W03" w:cstheme="minorBidi"/>
      <w:b/>
      <w:bCs/>
      <w:sz w:val="28"/>
      <w:szCs w:val="28"/>
      <w:lang w:val="en-US" w:eastAsia="zh-CN" w:bidi="ar-SA"/>
    </w:rPr>
  </w:style>
  <w:style w:type="paragraph" w:styleId="10">
    <w:name w:val="heading 8"/>
    <w:next w:val="1"/>
    <w:unhideWhenUsed/>
    <w:qFormat/>
    <w:uiPriority w:val="0"/>
    <w:pPr>
      <w:keepNext/>
      <w:keepLines/>
      <w:numPr>
        <w:ilvl w:val="7"/>
        <w:numId w:val="1"/>
      </w:numPr>
      <w:adjustRightInd w:val="0"/>
      <w:textAlignment w:val="center"/>
      <w:outlineLvl w:val="7"/>
    </w:pPr>
    <w:rPr>
      <w:rFonts w:ascii="仓耳渔阳体 W03" w:hAnsi="仓耳渔阳体 W03" w:eastAsia="仓耳渔阳体 W03" w:cstheme="minorBidi"/>
      <w:b/>
      <w:bCs/>
      <w:sz w:val="28"/>
      <w:szCs w:val="28"/>
      <w:lang w:val="en-US" w:eastAsia="zh-CN" w:bidi="ar-SA"/>
    </w:rPr>
  </w:style>
  <w:style w:type="paragraph" w:styleId="11">
    <w:name w:val="heading 9"/>
    <w:next w:val="1"/>
    <w:unhideWhenUsed/>
    <w:qFormat/>
    <w:uiPriority w:val="0"/>
    <w:pPr>
      <w:keepNext/>
      <w:keepLines/>
      <w:numPr>
        <w:ilvl w:val="8"/>
        <w:numId w:val="1"/>
      </w:numPr>
      <w:adjustRightInd w:val="0"/>
      <w:textAlignment w:val="center"/>
      <w:outlineLvl w:val="8"/>
    </w:pPr>
    <w:rPr>
      <w:rFonts w:ascii="仓耳渔阳体 W03" w:hAnsi="仓耳渔阳体 W03" w:eastAsia="仓耳渔阳体 W03" w:cstheme="minorBidi"/>
      <w:b/>
      <w:bCs/>
      <w:sz w:val="28"/>
      <w:szCs w:val="28"/>
      <w:lang w:val="en-US" w:eastAsia="zh-CN" w:bidi="ar-SA"/>
    </w:rPr>
  </w:style>
  <w:style w:type="character" w:default="1" w:styleId="90">
    <w:name w:val="Default Paragraph Font"/>
    <w:semiHidden/>
    <w:unhideWhenUsed/>
    <w:qFormat/>
    <w:uiPriority w:val="1"/>
  </w:style>
  <w:style w:type="table" w:default="1" w:styleId="88">
    <w:name w:val="Normal Table"/>
    <w:semiHidden/>
    <w:qFormat/>
    <w:uiPriority w:val="0"/>
    <w:tblPr>
      <w:tblCellMar>
        <w:top w:w="0" w:type="dxa"/>
        <w:left w:w="108" w:type="dxa"/>
        <w:bottom w:w="0" w:type="dxa"/>
        <w:right w:w="108" w:type="dxa"/>
      </w:tblCellMar>
    </w:tblPr>
  </w:style>
  <w:style w:type="paragraph" w:styleId="2">
    <w:name w:val="macro"/>
    <w:link w:val="116"/>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val="0"/>
      <w:snapToGrid w:val="0"/>
      <w:ind w:firstLine="520" w:firstLineChars="200"/>
      <w:textAlignment w:val="center"/>
    </w:pPr>
    <w:rPr>
      <w:rFonts w:ascii="Courier New" w:hAnsi="Courier New" w:eastAsia="宋体" w:cs="Courier New"/>
      <w:color w:val="262626" w:themeColor="text1" w:themeTint="D9"/>
      <w:kern w:val="2"/>
      <w:sz w:val="24"/>
      <w:szCs w:val="24"/>
      <w:lang w:val="en-US" w:eastAsia="zh-CN" w:bidi="ar-SA"/>
      <w14:textFill>
        <w14:solidFill>
          <w14:schemeClr w14:val="tx1">
            <w14:lumMod w14:val="85000"/>
            <w14:lumOff w14:val="15000"/>
          </w14:schemeClr>
        </w14:solidFill>
      </w14:textFill>
    </w:rPr>
  </w:style>
  <w:style w:type="paragraph" w:styleId="12">
    <w:name w:val="List 3"/>
    <w:basedOn w:val="1"/>
    <w:qFormat/>
    <w:uiPriority w:val="0"/>
    <w:pPr>
      <w:ind w:left="100" w:leftChars="400" w:hanging="200" w:hangingChars="200"/>
      <w:contextualSpacing/>
    </w:pPr>
    <w:rPr>
      <w:color w:val="262626" w:themeColor="text1" w:themeTint="D9"/>
      <w14:textFill>
        <w14:solidFill>
          <w14:schemeClr w14:val="tx1">
            <w14:lumMod w14:val="85000"/>
            <w14:lumOff w14:val="15000"/>
          </w14:schemeClr>
        </w14:solidFill>
      </w14:textFill>
    </w:rPr>
  </w:style>
  <w:style w:type="paragraph" w:styleId="13">
    <w:name w:val="toc 7"/>
    <w:basedOn w:val="1"/>
    <w:next w:val="1"/>
    <w:qFormat/>
    <w:uiPriority w:val="0"/>
    <w:pPr>
      <w:ind w:left="2520" w:leftChars="1200"/>
    </w:pPr>
    <w:rPr>
      <w:color w:val="262626" w:themeColor="text1" w:themeTint="D9"/>
      <w14:textFill>
        <w14:solidFill>
          <w14:schemeClr w14:val="tx1">
            <w14:lumMod w14:val="85000"/>
            <w14:lumOff w14:val="15000"/>
          </w14:schemeClr>
        </w14:solidFill>
      </w14:textFill>
    </w:rPr>
  </w:style>
  <w:style w:type="paragraph" w:styleId="14">
    <w:name w:val="List Number 2"/>
    <w:basedOn w:val="1"/>
    <w:qFormat/>
    <w:uiPriority w:val="0"/>
    <w:pPr>
      <w:numPr>
        <w:ilvl w:val="0"/>
        <w:numId w:val="2"/>
      </w:numPr>
      <w:contextualSpacing/>
    </w:pPr>
    <w:rPr>
      <w:color w:val="262626" w:themeColor="text1" w:themeTint="D9"/>
      <w14:textFill>
        <w14:solidFill>
          <w14:schemeClr w14:val="tx1">
            <w14:lumMod w14:val="85000"/>
            <w14:lumOff w14:val="15000"/>
          </w14:schemeClr>
        </w14:solidFill>
      </w14:textFill>
    </w:rPr>
  </w:style>
  <w:style w:type="paragraph" w:styleId="15">
    <w:name w:val="table of authorities"/>
    <w:basedOn w:val="1"/>
    <w:next w:val="1"/>
    <w:qFormat/>
    <w:uiPriority w:val="0"/>
    <w:pPr>
      <w:ind w:left="420" w:leftChars="200" w:firstLine="0"/>
    </w:pPr>
    <w:rPr>
      <w:color w:val="262626" w:themeColor="text1" w:themeTint="D9"/>
      <w14:textFill>
        <w14:solidFill>
          <w14:schemeClr w14:val="tx1">
            <w14:lumMod w14:val="85000"/>
            <w14:lumOff w14:val="15000"/>
          </w14:schemeClr>
        </w14:solidFill>
      </w14:textFill>
    </w:rPr>
  </w:style>
  <w:style w:type="paragraph" w:styleId="16">
    <w:name w:val="Note Heading"/>
    <w:basedOn w:val="1"/>
    <w:next w:val="1"/>
    <w:link w:val="134"/>
    <w:qFormat/>
    <w:uiPriority w:val="0"/>
    <w:pPr>
      <w:jc w:val="center"/>
    </w:pPr>
    <w:rPr>
      <w:color w:val="262626" w:themeColor="text1" w:themeTint="D9"/>
      <w14:textFill>
        <w14:solidFill>
          <w14:schemeClr w14:val="tx1">
            <w14:lumMod w14:val="85000"/>
            <w14:lumOff w14:val="15000"/>
          </w14:schemeClr>
        </w14:solidFill>
      </w14:textFill>
    </w:rPr>
  </w:style>
  <w:style w:type="paragraph" w:styleId="17">
    <w:name w:val="List Bullet 4"/>
    <w:basedOn w:val="1"/>
    <w:qFormat/>
    <w:uiPriority w:val="0"/>
    <w:pPr>
      <w:numPr>
        <w:ilvl w:val="0"/>
        <w:numId w:val="3"/>
      </w:numPr>
      <w:contextualSpacing/>
    </w:pPr>
    <w:rPr>
      <w:color w:val="262626" w:themeColor="text1" w:themeTint="D9"/>
      <w14:textFill>
        <w14:solidFill>
          <w14:schemeClr w14:val="tx1">
            <w14:lumMod w14:val="85000"/>
            <w14:lumOff w14:val="15000"/>
          </w14:schemeClr>
        </w14:solidFill>
      </w14:textFill>
    </w:rPr>
  </w:style>
  <w:style w:type="paragraph" w:styleId="18">
    <w:name w:val="index 8"/>
    <w:basedOn w:val="1"/>
    <w:next w:val="1"/>
    <w:qFormat/>
    <w:uiPriority w:val="0"/>
    <w:pPr>
      <w:ind w:left="1400" w:leftChars="1400" w:firstLine="0"/>
    </w:pPr>
    <w:rPr>
      <w:color w:val="262626" w:themeColor="text1" w:themeTint="D9"/>
      <w14:textFill>
        <w14:solidFill>
          <w14:schemeClr w14:val="tx1">
            <w14:lumMod w14:val="85000"/>
            <w14:lumOff w14:val="15000"/>
          </w14:schemeClr>
        </w14:solidFill>
      </w14:textFill>
    </w:rPr>
  </w:style>
  <w:style w:type="paragraph" w:styleId="19">
    <w:name w:val="E-mail Signature"/>
    <w:basedOn w:val="1"/>
    <w:link w:val="115"/>
    <w:qFormat/>
    <w:uiPriority w:val="0"/>
    <w:rPr>
      <w:color w:val="262626" w:themeColor="text1" w:themeTint="D9"/>
      <w14:textFill>
        <w14:solidFill>
          <w14:schemeClr w14:val="tx1">
            <w14:lumMod w14:val="85000"/>
            <w14:lumOff w14:val="15000"/>
          </w14:schemeClr>
        </w14:solidFill>
      </w14:textFill>
    </w:rPr>
  </w:style>
  <w:style w:type="paragraph" w:styleId="20">
    <w:name w:val="List Number"/>
    <w:basedOn w:val="1"/>
    <w:qFormat/>
    <w:uiPriority w:val="0"/>
    <w:pPr>
      <w:numPr>
        <w:ilvl w:val="0"/>
        <w:numId w:val="4"/>
      </w:numPr>
      <w:contextualSpacing/>
    </w:pPr>
    <w:rPr>
      <w:color w:val="262626" w:themeColor="text1" w:themeTint="D9"/>
      <w14:textFill>
        <w14:solidFill>
          <w14:schemeClr w14:val="tx1">
            <w14:lumMod w14:val="85000"/>
            <w14:lumOff w14:val="15000"/>
          </w14:schemeClr>
        </w14:solidFill>
      </w14:textFill>
    </w:rPr>
  </w:style>
  <w:style w:type="paragraph" w:styleId="21">
    <w:name w:val="Normal Indent"/>
    <w:basedOn w:val="1"/>
    <w:qFormat/>
    <w:uiPriority w:val="0"/>
    <w:pPr>
      <w:ind w:firstLine="420"/>
    </w:pPr>
    <w:rPr>
      <w:color w:val="262626" w:themeColor="text1" w:themeTint="D9"/>
      <w14:textFill>
        <w14:solidFill>
          <w14:schemeClr w14:val="tx1">
            <w14:lumMod w14:val="85000"/>
            <w14:lumOff w14:val="15000"/>
          </w14:schemeClr>
        </w14:solidFill>
      </w14:textFill>
    </w:rPr>
  </w:style>
  <w:style w:type="paragraph" w:styleId="22">
    <w:name w:val="caption"/>
    <w:basedOn w:val="1"/>
    <w:next w:val="1"/>
    <w:semiHidden/>
    <w:unhideWhenUsed/>
    <w:qFormat/>
    <w:uiPriority w:val="0"/>
    <w:pPr>
      <w:ind w:firstLine="0" w:firstLineChars="0"/>
    </w:pPr>
    <w:rPr>
      <w:rFonts w:hint="eastAsia" w:cs="Times New Roman"/>
      <w:color w:val="262626" w:themeColor="text1" w:themeTint="D9"/>
      <w:sz w:val="20"/>
      <w:szCs w:val="20"/>
      <w14:textFill>
        <w14:solidFill>
          <w14:schemeClr w14:val="tx1">
            <w14:lumMod w14:val="85000"/>
            <w14:lumOff w14:val="15000"/>
          </w14:schemeClr>
        </w14:solidFill>
      </w14:textFill>
    </w:rPr>
  </w:style>
  <w:style w:type="paragraph" w:styleId="23">
    <w:name w:val="index 5"/>
    <w:basedOn w:val="1"/>
    <w:next w:val="1"/>
    <w:qFormat/>
    <w:uiPriority w:val="0"/>
    <w:pPr>
      <w:ind w:left="800" w:leftChars="800" w:firstLine="0"/>
    </w:pPr>
    <w:rPr>
      <w:color w:val="262626" w:themeColor="text1" w:themeTint="D9"/>
      <w14:textFill>
        <w14:solidFill>
          <w14:schemeClr w14:val="tx1">
            <w14:lumMod w14:val="85000"/>
            <w14:lumOff w14:val="15000"/>
          </w14:schemeClr>
        </w14:solidFill>
      </w14:textFill>
    </w:rPr>
  </w:style>
  <w:style w:type="paragraph" w:styleId="24">
    <w:name w:val="List Bullet"/>
    <w:basedOn w:val="1"/>
    <w:qFormat/>
    <w:uiPriority w:val="0"/>
    <w:pPr>
      <w:numPr>
        <w:ilvl w:val="0"/>
        <w:numId w:val="5"/>
      </w:numPr>
      <w:contextualSpacing/>
    </w:pPr>
    <w:rPr>
      <w:color w:val="262626" w:themeColor="text1" w:themeTint="D9"/>
      <w14:textFill>
        <w14:solidFill>
          <w14:schemeClr w14:val="tx1">
            <w14:lumMod w14:val="85000"/>
            <w14:lumOff w14:val="15000"/>
          </w14:schemeClr>
        </w14:solidFill>
      </w14:textFill>
    </w:rPr>
  </w:style>
  <w:style w:type="paragraph" w:styleId="25">
    <w:name w:val="envelope address"/>
    <w:basedOn w:val="1"/>
    <w:qFormat/>
    <w:uiPriority w:val="0"/>
    <w:pPr>
      <w:framePr w:w="7920" w:h="1980" w:hRule="exact" w:hSpace="180" w:wrap="auto" w:vAnchor="margin" w:hAnchor="page" w:xAlign="center" w:yAlign="bottom"/>
      <w:snapToGrid w:val="0"/>
      <w:ind w:left="100" w:leftChars="1400"/>
    </w:pPr>
    <w:rPr>
      <w:rFonts w:asciiTheme="majorHAnsi" w:hAnsiTheme="majorHAnsi" w:eastAsiaTheme="majorEastAsia" w:cstheme="majorBidi"/>
      <w:color w:val="262626" w:themeColor="text1" w:themeTint="D9"/>
      <w:sz w:val="24"/>
      <w:szCs w:val="24"/>
      <w14:textFill>
        <w14:solidFill>
          <w14:schemeClr w14:val="tx1">
            <w14:lumMod w14:val="85000"/>
            <w14:lumOff w14:val="15000"/>
          </w14:schemeClr>
        </w14:solidFill>
      </w14:textFill>
    </w:rPr>
  </w:style>
  <w:style w:type="paragraph" w:styleId="26">
    <w:name w:val="Document Map"/>
    <w:basedOn w:val="1"/>
    <w:link w:val="122"/>
    <w:qFormat/>
    <w:uiPriority w:val="0"/>
    <w:rPr>
      <w:rFonts w:ascii="Microsoft YaHei UI" w:eastAsia="Microsoft YaHei UI"/>
      <w:color w:val="262626" w:themeColor="text1" w:themeTint="D9"/>
      <w:sz w:val="18"/>
      <w:szCs w:val="18"/>
      <w14:textFill>
        <w14:solidFill>
          <w14:schemeClr w14:val="tx1">
            <w14:lumMod w14:val="85000"/>
            <w14:lumOff w14:val="15000"/>
          </w14:schemeClr>
        </w14:solidFill>
      </w14:textFill>
    </w:rPr>
  </w:style>
  <w:style w:type="paragraph" w:styleId="27">
    <w:name w:val="toa heading"/>
    <w:basedOn w:val="1"/>
    <w:next w:val="1"/>
    <w:qFormat/>
    <w:uiPriority w:val="0"/>
    <w:pPr>
      <w:spacing w:before="120"/>
    </w:pPr>
    <w:rPr>
      <w:rFonts w:asciiTheme="majorHAnsi" w:hAnsiTheme="majorHAnsi" w:eastAsiaTheme="majorEastAsia" w:cstheme="majorBidi"/>
      <w:color w:val="262626" w:themeColor="text1" w:themeTint="D9"/>
      <w:sz w:val="24"/>
      <w:szCs w:val="24"/>
      <w14:textFill>
        <w14:solidFill>
          <w14:schemeClr w14:val="tx1">
            <w14:lumMod w14:val="85000"/>
            <w14:lumOff w14:val="15000"/>
          </w14:schemeClr>
        </w14:solidFill>
      </w14:textFill>
    </w:rPr>
  </w:style>
  <w:style w:type="paragraph" w:styleId="28">
    <w:name w:val="annotation text"/>
    <w:basedOn w:val="1"/>
    <w:qFormat/>
    <w:uiPriority w:val="0"/>
    <w:pPr>
      <w:ind w:firstLine="0" w:firstLineChars="0"/>
      <w:jc w:val="left"/>
    </w:pPr>
    <w:rPr>
      <w:rFonts w:hint="eastAsia" w:cs="Times New Roman"/>
      <w:color w:val="262626" w:themeColor="text1" w:themeTint="D9"/>
      <w:sz w:val="22"/>
      <w:szCs w:val="22"/>
      <w14:textFill>
        <w14:solidFill>
          <w14:schemeClr w14:val="tx1">
            <w14:lumMod w14:val="85000"/>
            <w14:lumOff w14:val="15000"/>
          </w14:schemeClr>
        </w14:solidFill>
      </w14:textFill>
    </w:rPr>
  </w:style>
  <w:style w:type="paragraph" w:styleId="29">
    <w:name w:val="index 6"/>
    <w:basedOn w:val="1"/>
    <w:next w:val="1"/>
    <w:qFormat/>
    <w:uiPriority w:val="0"/>
    <w:pPr>
      <w:ind w:left="1000" w:leftChars="1000" w:firstLine="0"/>
    </w:pPr>
    <w:rPr>
      <w:color w:val="262626" w:themeColor="text1" w:themeTint="D9"/>
      <w14:textFill>
        <w14:solidFill>
          <w14:schemeClr w14:val="tx1">
            <w14:lumMod w14:val="85000"/>
            <w14:lumOff w14:val="15000"/>
          </w14:schemeClr>
        </w14:solidFill>
      </w14:textFill>
    </w:rPr>
  </w:style>
  <w:style w:type="paragraph" w:styleId="30">
    <w:name w:val="Salutation"/>
    <w:basedOn w:val="1"/>
    <w:next w:val="1"/>
    <w:link w:val="107"/>
    <w:qFormat/>
    <w:uiPriority w:val="0"/>
    <w:pPr>
      <w:ind w:firstLine="0" w:firstLineChars="0"/>
      <w:jc w:val="left"/>
    </w:pPr>
    <w:rPr>
      <w:b/>
      <w:bCs/>
      <w:color w:val="DB5442" w:themeColor="accent1" w:themeTint="D9"/>
      <w14:textFill>
        <w14:solidFill>
          <w14:schemeClr w14:val="accent1">
            <w14:lumMod w14:val="75000"/>
            <w14:lumMod w14:val="85000"/>
            <w14:lumOff w14:val="15000"/>
          </w14:schemeClr>
        </w14:solidFill>
      </w14:textFill>
    </w:rPr>
  </w:style>
  <w:style w:type="paragraph" w:styleId="31">
    <w:name w:val="Body Text 3"/>
    <w:basedOn w:val="1"/>
    <w:link w:val="128"/>
    <w:qFormat/>
    <w:uiPriority w:val="0"/>
    <w:pPr>
      <w:spacing w:after="120"/>
    </w:pPr>
    <w:rPr>
      <w:color w:val="262626" w:themeColor="text1" w:themeTint="D9"/>
      <w:sz w:val="16"/>
      <w:szCs w:val="16"/>
      <w14:textFill>
        <w14:solidFill>
          <w14:schemeClr w14:val="tx1">
            <w14:lumMod w14:val="85000"/>
            <w14:lumOff w14:val="15000"/>
          </w14:schemeClr>
        </w14:solidFill>
      </w14:textFill>
    </w:rPr>
  </w:style>
  <w:style w:type="paragraph" w:styleId="32">
    <w:name w:val="Closing"/>
    <w:basedOn w:val="1"/>
    <w:link w:val="117"/>
    <w:qFormat/>
    <w:uiPriority w:val="0"/>
    <w:pPr>
      <w:ind w:left="100" w:leftChars="2100"/>
    </w:pPr>
    <w:rPr>
      <w:color w:val="262626" w:themeColor="text1" w:themeTint="D9"/>
      <w14:textFill>
        <w14:solidFill>
          <w14:schemeClr w14:val="tx1">
            <w14:lumMod w14:val="85000"/>
            <w14:lumOff w14:val="15000"/>
          </w14:schemeClr>
        </w14:solidFill>
      </w14:textFill>
    </w:rPr>
  </w:style>
  <w:style w:type="paragraph" w:styleId="33">
    <w:name w:val="List Bullet 3"/>
    <w:basedOn w:val="1"/>
    <w:qFormat/>
    <w:uiPriority w:val="0"/>
    <w:pPr>
      <w:numPr>
        <w:ilvl w:val="0"/>
        <w:numId w:val="6"/>
      </w:numPr>
      <w:contextualSpacing/>
    </w:pPr>
    <w:rPr>
      <w:color w:val="262626" w:themeColor="text1" w:themeTint="D9"/>
      <w14:textFill>
        <w14:solidFill>
          <w14:schemeClr w14:val="tx1">
            <w14:lumMod w14:val="85000"/>
            <w14:lumOff w14:val="15000"/>
          </w14:schemeClr>
        </w14:solidFill>
      </w14:textFill>
    </w:rPr>
  </w:style>
  <w:style w:type="paragraph" w:styleId="34">
    <w:name w:val="Body Text"/>
    <w:basedOn w:val="1"/>
    <w:link w:val="110"/>
    <w:qFormat/>
    <w:uiPriority w:val="0"/>
    <w:rPr>
      <w:color w:val="262626" w:themeColor="text1" w:themeTint="D9"/>
      <w14:textFill>
        <w14:solidFill>
          <w14:schemeClr w14:val="tx1">
            <w14:lumMod w14:val="85000"/>
            <w14:lumOff w14:val="15000"/>
          </w14:schemeClr>
        </w14:solidFill>
      </w14:textFill>
    </w:rPr>
  </w:style>
  <w:style w:type="paragraph" w:styleId="35">
    <w:name w:val="Body Text Indent"/>
    <w:basedOn w:val="1"/>
    <w:link w:val="130"/>
    <w:qFormat/>
    <w:uiPriority w:val="0"/>
    <w:pPr>
      <w:spacing w:after="120"/>
      <w:ind w:left="420" w:leftChars="200"/>
    </w:pPr>
    <w:rPr>
      <w:color w:val="262626" w:themeColor="text1" w:themeTint="D9"/>
      <w14:textFill>
        <w14:solidFill>
          <w14:schemeClr w14:val="tx1">
            <w14:lumMod w14:val="85000"/>
            <w14:lumOff w14:val="15000"/>
          </w14:schemeClr>
        </w14:solidFill>
      </w14:textFill>
    </w:rPr>
  </w:style>
  <w:style w:type="paragraph" w:styleId="36">
    <w:name w:val="List Number 3"/>
    <w:basedOn w:val="1"/>
    <w:qFormat/>
    <w:uiPriority w:val="0"/>
    <w:pPr>
      <w:numPr>
        <w:ilvl w:val="0"/>
        <w:numId w:val="7"/>
      </w:numPr>
      <w:contextualSpacing/>
    </w:pPr>
    <w:rPr>
      <w:color w:val="262626" w:themeColor="text1" w:themeTint="D9"/>
      <w14:textFill>
        <w14:solidFill>
          <w14:schemeClr w14:val="tx1">
            <w14:lumMod w14:val="85000"/>
            <w14:lumOff w14:val="15000"/>
          </w14:schemeClr>
        </w14:solidFill>
      </w14:textFill>
    </w:rPr>
  </w:style>
  <w:style w:type="paragraph" w:styleId="37">
    <w:name w:val="List 2"/>
    <w:basedOn w:val="1"/>
    <w:qFormat/>
    <w:uiPriority w:val="0"/>
    <w:pPr>
      <w:ind w:left="100" w:leftChars="200" w:hanging="200" w:hangingChars="200"/>
      <w:contextualSpacing/>
    </w:pPr>
    <w:rPr>
      <w:color w:val="262626" w:themeColor="text1" w:themeTint="D9"/>
      <w14:textFill>
        <w14:solidFill>
          <w14:schemeClr w14:val="tx1">
            <w14:lumMod w14:val="85000"/>
            <w14:lumOff w14:val="15000"/>
          </w14:schemeClr>
        </w14:solidFill>
      </w14:textFill>
    </w:rPr>
  </w:style>
  <w:style w:type="paragraph" w:styleId="38">
    <w:name w:val="List Continue"/>
    <w:basedOn w:val="1"/>
    <w:qFormat/>
    <w:uiPriority w:val="0"/>
    <w:pPr>
      <w:spacing w:after="120"/>
      <w:ind w:left="420" w:leftChars="200"/>
      <w:contextualSpacing/>
    </w:pPr>
    <w:rPr>
      <w:color w:val="262626" w:themeColor="text1" w:themeTint="D9"/>
      <w14:textFill>
        <w14:solidFill>
          <w14:schemeClr w14:val="tx1">
            <w14:lumMod w14:val="85000"/>
            <w14:lumOff w14:val="15000"/>
          </w14:schemeClr>
        </w14:solidFill>
      </w14:textFill>
    </w:rPr>
  </w:style>
  <w:style w:type="paragraph" w:styleId="39">
    <w:name w:val="Block Text"/>
    <w:basedOn w:val="1"/>
    <w:qFormat/>
    <w:uiPriority w:val="0"/>
    <w:pPr>
      <w:spacing w:after="120"/>
      <w:ind w:left="1440" w:leftChars="700" w:right="1440" w:rightChars="700"/>
    </w:pPr>
    <w:rPr>
      <w:color w:val="262626" w:themeColor="text1" w:themeTint="D9"/>
      <w14:textFill>
        <w14:solidFill>
          <w14:schemeClr w14:val="tx1">
            <w14:lumMod w14:val="85000"/>
            <w14:lumOff w14:val="15000"/>
          </w14:schemeClr>
        </w14:solidFill>
      </w14:textFill>
    </w:rPr>
  </w:style>
  <w:style w:type="paragraph" w:styleId="40">
    <w:name w:val="List Bullet 2"/>
    <w:basedOn w:val="1"/>
    <w:qFormat/>
    <w:uiPriority w:val="0"/>
    <w:pPr>
      <w:numPr>
        <w:ilvl w:val="0"/>
        <w:numId w:val="8"/>
      </w:numPr>
      <w:contextualSpacing/>
    </w:pPr>
    <w:rPr>
      <w:color w:val="262626" w:themeColor="text1" w:themeTint="D9"/>
      <w14:textFill>
        <w14:solidFill>
          <w14:schemeClr w14:val="tx1">
            <w14:lumMod w14:val="85000"/>
            <w14:lumOff w14:val="15000"/>
          </w14:schemeClr>
        </w14:solidFill>
      </w14:textFill>
    </w:rPr>
  </w:style>
  <w:style w:type="paragraph" w:styleId="41">
    <w:name w:val="HTML Address"/>
    <w:basedOn w:val="1"/>
    <w:link w:val="111"/>
    <w:qFormat/>
    <w:uiPriority w:val="0"/>
    <w:rPr>
      <w:i/>
      <w:iCs/>
      <w:color w:val="262626" w:themeColor="text1" w:themeTint="D9"/>
      <w14:textFill>
        <w14:solidFill>
          <w14:schemeClr w14:val="tx1">
            <w14:lumMod w14:val="85000"/>
            <w14:lumOff w14:val="15000"/>
          </w14:schemeClr>
        </w14:solidFill>
      </w14:textFill>
    </w:rPr>
  </w:style>
  <w:style w:type="paragraph" w:styleId="42">
    <w:name w:val="index 4"/>
    <w:basedOn w:val="1"/>
    <w:next w:val="1"/>
    <w:qFormat/>
    <w:uiPriority w:val="0"/>
    <w:pPr>
      <w:ind w:left="600" w:leftChars="600" w:firstLine="0"/>
    </w:pPr>
    <w:rPr>
      <w:color w:val="262626" w:themeColor="text1" w:themeTint="D9"/>
      <w14:textFill>
        <w14:solidFill>
          <w14:schemeClr w14:val="tx1">
            <w14:lumMod w14:val="85000"/>
            <w14:lumOff w14:val="15000"/>
          </w14:schemeClr>
        </w14:solidFill>
      </w14:textFill>
    </w:rPr>
  </w:style>
  <w:style w:type="paragraph" w:styleId="43">
    <w:name w:val="toc 5"/>
    <w:basedOn w:val="1"/>
    <w:next w:val="1"/>
    <w:qFormat/>
    <w:uiPriority w:val="0"/>
    <w:pPr>
      <w:ind w:left="1680" w:leftChars="800"/>
    </w:pPr>
    <w:rPr>
      <w:color w:val="262626" w:themeColor="text1" w:themeTint="D9"/>
      <w14:textFill>
        <w14:solidFill>
          <w14:schemeClr w14:val="tx1">
            <w14:lumMod w14:val="85000"/>
            <w14:lumOff w14:val="15000"/>
          </w14:schemeClr>
        </w14:solidFill>
      </w14:textFill>
    </w:rPr>
  </w:style>
  <w:style w:type="paragraph" w:styleId="44">
    <w:name w:val="toc 3"/>
    <w:basedOn w:val="1"/>
    <w:next w:val="1"/>
    <w:qFormat/>
    <w:uiPriority w:val="0"/>
    <w:pPr>
      <w:ind w:left="840" w:leftChars="400"/>
    </w:pPr>
    <w:rPr>
      <w:color w:val="262626" w:themeColor="text1" w:themeTint="D9"/>
      <w14:textFill>
        <w14:solidFill>
          <w14:schemeClr w14:val="tx1">
            <w14:lumMod w14:val="85000"/>
            <w14:lumOff w14:val="15000"/>
          </w14:schemeClr>
        </w14:solidFill>
      </w14:textFill>
    </w:rPr>
  </w:style>
  <w:style w:type="paragraph" w:styleId="45">
    <w:name w:val="Plain Text"/>
    <w:basedOn w:val="1"/>
    <w:link w:val="114"/>
    <w:qFormat/>
    <w:uiPriority w:val="0"/>
    <w:rPr>
      <w:rFonts w:hAnsi="Courier New" w:cs="Courier New" w:asciiTheme="minorEastAsia" w:eastAsiaTheme="minorEastAsia"/>
      <w:color w:val="262626" w:themeColor="text1" w:themeTint="D9"/>
      <w14:textFill>
        <w14:solidFill>
          <w14:schemeClr w14:val="tx1">
            <w14:lumMod w14:val="85000"/>
            <w14:lumOff w14:val="15000"/>
          </w14:schemeClr>
        </w14:solidFill>
      </w14:textFill>
    </w:rPr>
  </w:style>
  <w:style w:type="paragraph" w:styleId="46">
    <w:name w:val="List Bullet 5"/>
    <w:basedOn w:val="1"/>
    <w:qFormat/>
    <w:uiPriority w:val="0"/>
    <w:pPr>
      <w:numPr>
        <w:ilvl w:val="0"/>
        <w:numId w:val="9"/>
      </w:numPr>
      <w:contextualSpacing/>
    </w:pPr>
    <w:rPr>
      <w:color w:val="262626" w:themeColor="text1" w:themeTint="D9"/>
      <w14:textFill>
        <w14:solidFill>
          <w14:schemeClr w14:val="tx1">
            <w14:lumMod w14:val="85000"/>
            <w14:lumOff w14:val="15000"/>
          </w14:schemeClr>
        </w14:solidFill>
      </w14:textFill>
    </w:rPr>
  </w:style>
  <w:style w:type="paragraph" w:styleId="47">
    <w:name w:val="List Number 4"/>
    <w:basedOn w:val="1"/>
    <w:qFormat/>
    <w:uiPriority w:val="0"/>
    <w:pPr>
      <w:numPr>
        <w:ilvl w:val="0"/>
        <w:numId w:val="10"/>
      </w:numPr>
      <w:contextualSpacing/>
    </w:pPr>
    <w:rPr>
      <w:color w:val="262626" w:themeColor="text1" w:themeTint="D9"/>
      <w14:textFill>
        <w14:solidFill>
          <w14:schemeClr w14:val="tx1">
            <w14:lumMod w14:val="85000"/>
            <w14:lumOff w14:val="15000"/>
          </w14:schemeClr>
        </w14:solidFill>
      </w14:textFill>
    </w:rPr>
  </w:style>
  <w:style w:type="paragraph" w:styleId="48">
    <w:name w:val="toc 8"/>
    <w:basedOn w:val="1"/>
    <w:next w:val="1"/>
    <w:qFormat/>
    <w:uiPriority w:val="0"/>
    <w:pPr>
      <w:ind w:left="2940" w:leftChars="1400"/>
    </w:pPr>
    <w:rPr>
      <w:color w:val="262626" w:themeColor="text1" w:themeTint="D9"/>
      <w14:textFill>
        <w14:solidFill>
          <w14:schemeClr w14:val="tx1">
            <w14:lumMod w14:val="85000"/>
            <w14:lumOff w14:val="15000"/>
          </w14:schemeClr>
        </w14:solidFill>
      </w14:textFill>
    </w:rPr>
  </w:style>
  <w:style w:type="paragraph" w:styleId="49">
    <w:name w:val="index 3"/>
    <w:basedOn w:val="1"/>
    <w:next w:val="1"/>
    <w:qFormat/>
    <w:uiPriority w:val="0"/>
    <w:pPr>
      <w:ind w:left="400" w:leftChars="400" w:firstLine="0"/>
    </w:pPr>
    <w:rPr>
      <w:color w:val="262626" w:themeColor="text1" w:themeTint="D9"/>
      <w14:textFill>
        <w14:solidFill>
          <w14:schemeClr w14:val="tx1">
            <w14:lumMod w14:val="85000"/>
            <w14:lumOff w14:val="15000"/>
          </w14:schemeClr>
        </w14:solidFill>
      </w14:textFill>
    </w:rPr>
  </w:style>
  <w:style w:type="paragraph" w:styleId="50">
    <w:name w:val="Date"/>
    <w:basedOn w:val="1"/>
    <w:next w:val="1"/>
    <w:link w:val="109"/>
    <w:qFormat/>
    <w:uiPriority w:val="0"/>
    <w:pPr>
      <w:ind w:firstLine="0" w:firstLineChars="0"/>
      <w:jc w:val="right"/>
    </w:pPr>
    <w:rPr>
      <w:b/>
      <w:bCs/>
      <w:color w:val="262626" w:themeColor="text1" w:themeTint="D9"/>
      <w14:textFill>
        <w14:solidFill>
          <w14:schemeClr w14:val="tx1">
            <w14:lumMod w14:val="85000"/>
            <w14:lumOff w14:val="15000"/>
          </w14:schemeClr>
        </w14:solidFill>
      </w14:textFill>
    </w:rPr>
  </w:style>
  <w:style w:type="paragraph" w:styleId="51">
    <w:name w:val="Body Text Indent 2"/>
    <w:basedOn w:val="1"/>
    <w:link w:val="132"/>
    <w:qFormat/>
    <w:uiPriority w:val="0"/>
    <w:pPr>
      <w:spacing w:after="120" w:line="480" w:lineRule="auto"/>
      <w:ind w:left="420" w:leftChars="200"/>
    </w:pPr>
    <w:rPr>
      <w:color w:val="262626" w:themeColor="text1" w:themeTint="D9"/>
      <w14:textFill>
        <w14:solidFill>
          <w14:schemeClr w14:val="tx1">
            <w14:lumMod w14:val="85000"/>
            <w14:lumOff w14:val="15000"/>
          </w14:schemeClr>
        </w14:solidFill>
      </w14:textFill>
    </w:rPr>
  </w:style>
  <w:style w:type="paragraph" w:styleId="52">
    <w:name w:val="endnote text"/>
    <w:basedOn w:val="1"/>
    <w:qFormat/>
    <w:uiPriority w:val="0"/>
    <w:pPr>
      <w:ind w:firstLine="0" w:firstLineChars="0"/>
      <w:jc w:val="left"/>
    </w:pPr>
    <w:rPr>
      <w:rFonts w:hint="eastAsia" w:cs="Times New Roman"/>
      <w:color w:val="262626" w:themeColor="text1" w:themeTint="D9"/>
      <w:sz w:val="22"/>
      <w:szCs w:val="22"/>
      <w14:textFill>
        <w14:solidFill>
          <w14:schemeClr w14:val="tx1">
            <w14:lumMod w14:val="85000"/>
            <w14:lumOff w14:val="15000"/>
          </w14:schemeClr>
        </w14:solidFill>
      </w14:textFill>
    </w:rPr>
  </w:style>
  <w:style w:type="paragraph" w:styleId="53">
    <w:name w:val="List Continue 5"/>
    <w:basedOn w:val="1"/>
    <w:qFormat/>
    <w:uiPriority w:val="0"/>
    <w:pPr>
      <w:spacing w:after="120"/>
      <w:ind w:left="2100" w:leftChars="1000"/>
      <w:contextualSpacing/>
    </w:pPr>
    <w:rPr>
      <w:color w:val="262626" w:themeColor="text1" w:themeTint="D9"/>
      <w14:textFill>
        <w14:solidFill>
          <w14:schemeClr w14:val="tx1">
            <w14:lumMod w14:val="85000"/>
            <w14:lumOff w14:val="15000"/>
          </w14:schemeClr>
        </w14:solidFill>
      </w14:textFill>
    </w:rPr>
  </w:style>
  <w:style w:type="paragraph" w:styleId="54">
    <w:name w:val="Balloon Text"/>
    <w:basedOn w:val="1"/>
    <w:qFormat/>
    <w:uiPriority w:val="0"/>
    <w:pPr>
      <w:ind w:firstLine="0" w:firstLineChars="0"/>
    </w:pPr>
    <w:rPr>
      <w:rFonts w:hint="eastAsia" w:cs="Times New Roman"/>
      <w:color w:val="262626" w:themeColor="text1" w:themeTint="D9"/>
      <w:sz w:val="18"/>
      <w:szCs w:val="18"/>
      <w14:textFill>
        <w14:solidFill>
          <w14:schemeClr w14:val="tx1">
            <w14:lumMod w14:val="85000"/>
            <w14:lumOff w14:val="15000"/>
          </w14:schemeClr>
        </w14:solidFill>
      </w14:textFill>
    </w:rPr>
  </w:style>
  <w:style w:type="paragraph" w:styleId="55">
    <w:name w:val="footer"/>
    <w:basedOn w:val="1"/>
    <w:qFormat/>
    <w:uiPriority w:val="0"/>
    <w:pPr>
      <w:ind w:firstLine="0" w:firstLineChars="0"/>
      <w:jc w:val="left"/>
    </w:pPr>
    <w:rPr>
      <w:color w:val="262626" w:themeColor="text1" w:themeTint="D9"/>
      <w:sz w:val="18"/>
      <w:szCs w:val="18"/>
      <w14:textFill>
        <w14:solidFill>
          <w14:schemeClr w14:val="tx1">
            <w14:lumMod w14:val="85000"/>
            <w14:lumOff w14:val="15000"/>
          </w14:schemeClr>
        </w14:solidFill>
      </w14:textFill>
    </w:rPr>
  </w:style>
  <w:style w:type="paragraph" w:styleId="56">
    <w:name w:val="envelope return"/>
    <w:basedOn w:val="1"/>
    <w:qFormat/>
    <w:uiPriority w:val="0"/>
    <w:pPr>
      <w:snapToGrid w:val="0"/>
    </w:pPr>
    <w:rPr>
      <w:rFonts w:asciiTheme="majorHAnsi" w:hAnsiTheme="majorHAnsi" w:eastAsiaTheme="majorEastAsia" w:cstheme="majorBidi"/>
      <w:color w:val="262626" w:themeColor="text1" w:themeTint="D9"/>
      <w14:textFill>
        <w14:solidFill>
          <w14:schemeClr w14:val="tx1">
            <w14:lumMod w14:val="85000"/>
            <w14:lumOff w14:val="15000"/>
          </w14:schemeClr>
        </w14:solidFill>
      </w14:textFill>
    </w:rPr>
  </w:style>
  <w:style w:type="paragraph" w:styleId="57">
    <w:name w:val="header"/>
    <w:basedOn w:val="1"/>
    <w:qFormat/>
    <w:uiPriority w:val="0"/>
    <w:pPr>
      <w:pBdr>
        <w:top w:val="none" w:color="auto" w:sz="0" w:space="1"/>
        <w:left w:val="none" w:color="auto" w:sz="0" w:space="4"/>
        <w:bottom w:val="none" w:color="auto" w:sz="0" w:space="1"/>
        <w:right w:val="none" w:color="auto" w:sz="0" w:space="4"/>
      </w:pBdr>
      <w:ind w:firstLine="0" w:firstLineChars="0"/>
    </w:pPr>
    <w:rPr>
      <w:color w:val="262626" w:themeColor="text1" w:themeTint="D9"/>
      <w:sz w:val="18"/>
      <w:szCs w:val="18"/>
      <w14:textFill>
        <w14:solidFill>
          <w14:schemeClr w14:val="tx1">
            <w14:lumMod w14:val="85000"/>
            <w14:lumOff w14:val="15000"/>
          </w14:schemeClr>
        </w14:solidFill>
      </w14:textFill>
    </w:rPr>
  </w:style>
  <w:style w:type="paragraph" w:styleId="58">
    <w:name w:val="Signature"/>
    <w:basedOn w:val="1"/>
    <w:link w:val="108"/>
    <w:qFormat/>
    <w:uiPriority w:val="0"/>
    <w:pPr>
      <w:ind w:firstLine="0" w:firstLineChars="0"/>
      <w:jc w:val="right"/>
    </w:pPr>
    <w:rPr>
      <w:b/>
      <w:bCs/>
      <w:color w:val="262626" w:themeColor="text1" w:themeTint="D9"/>
      <w14:textFill>
        <w14:solidFill>
          <w14:schemeClr w14:val="tx1">
            <w14:lumMod w14:val="85000"/>
            <w14:lumOff w14:val="15000"/>
          </w14:schemeClr>
        </w14:solidFill>
      </w14:textFill>
    </w:rPr>
  </w:style>
  <w:style w:type="paragraph" w:styleId="59">
    <w:name w:val="toc 1"/>
    <w:basedOn w:val="1"/>
    <w:next w:val="1"/>
    <w:qFormat/>
    <w:uiPriority w:val="0"/>
    <w:rPr>
      <w:color w:val="262626" w:themeColor="text1" w:themeTint="D9"/>
      <w14:textFill>
        <w14:solidFill>
          <w14:schemeClr w14:val="tx1">
            <w14:lumMod w14:val="85000"/>
            <w14:lumOff w14:val="15000"/>
          </w14:schemeClr>
        </w14:solidFill>
      </w14:textFill>
    </w:rPr>
  </w:style>
  <w:style w:type="paragraph" w:styleId="60">
    <w:name w:val="List Continue 4"/>
    <w:basedOn w:val="1"/>
    <w:qFormat/>
    <w:uiPriority w:val="0"/>
    <w:pPr>
      <w:spacing w:after="120"/>
      <w:ind w:left="1680" w:leftChars="800"/>
      <w:contextualSpacing/>
    </w:pPr>
    <w:rPr>
      <w:color w:val="262626" w:themeColor="text1" w:themeTint="D9"/>
      <w14:textFill>
        <w14:solidFill>
          <w14:schemeClr w14:val="tx1">
            <w14:lumMod w14:val="85000"/>
            <w14:lumOff w14:val="15000"/>
          </w14:schemeClr>
        </w14:solidFill>
      </w14:textFill>
    </w:rPr>
  </w:style>
  <w:style w:type="paragraph" w:styleId="61">
    <w:name w:val="toc 4"/>
    <w:basedOn w:val="1"/>
    <w:next w:val="1"/>
    <w:qFormat/>
    <w:uiPriority w:val="0"/>
    <w:pPr>
      <w:ind w:left="1260" w:leftChars="600"/>
    </w:pPr>
    <w:rPr>
      <w:color w:val="262626" w:themeColor="text1" w:themeTint="D9"/>
      <w14:textFill>
        <w14:solidFill>
          <w14:schemeClr w14:val="tx1">
            <w14:lumMod w14:val="85000"/>
            <w14:lumOff w14:val="15000"/>
          </w14:schemeClr>
        </w14:solidFill>
      </w14:textFill>
    </w:rPr>
  </w:style>
  <w:style w:type="paragraph" w:styleId="62">
    <w:name w:val="index heading"/>
    <w:basedOn w:val="1"/>
    <w:next w:val="63"/>
    <w:qFormat/>
    <w:uiPriority w:val="0"/>
    <w:rPr>
      <w:rFonts w:asciiTheme="majorHAnsi" w:hAnsiTheme="majorHAnsi" w:eastAsiaTheme="majorEastAsia" w:cstheme="majorBidi"/>
      <w:b/>
      <w:bCs/>
      <w:color w:val="262626" w:themeColor="text1" w:themeTint="D9"/>
      <w14:textFill>
        <w14:solidFill>
          <w14:schemeClr w14:val="tx1">
            <w14:lumMod w14:val="85000"/>
            <w14:lumOff w14:val="15000"/>
          </w14:schemeClr>
        </w14:solidFill>
      </w14:textFill>
    </w:rPr>
  </w:style>
  <w:style w:type="paragraph" w:styleId="63">
    <w:name w:val="index 1"/>
    <w:basedOn w:val="1"/>
    <w:next w:val="1"/>
    <w:qFormat/>
    <w:uiPriority w:val="0"/>
    <w:pPr>
      <w:ind w:firstLine="0"/>
    </w:pPr>
    <w:rPr>
      <w:color w:val="262626" w:themeColor="text1" w:themeTint="D9"/>
      <w14:textFill>
        <w14:solidFill>
          <w14:schemeClr w14:val="tx1">
            <w14:lumMod w14:val="85000"/>
            <w14:lumOff w14:val="15000"/>
          </w14:schemeClr>
        </w14:solidFill>
      </w14:textFill>
    </w:rPr>
  </w:style>
  <w:style w:type="paragraph" w:styleId="64">
    <w:name w:val="Subtitle"/>
    <w:qFormat/>
    <w:uiPriority w:val="0"/>
    <w:pPr>
      <w:adjustRightInd w:val="0"/>
      <w:jc w:val="center"/>
      <w:textAlignment w:val="center"/>
      <w:outlineLvl w:val="1"/>
    </w:pPr>
    <w:rPr>
      <w:rFonts w:hint="eastAsia" w:ascii="仓耳渔阳体 W03" w:hAnsi="仓耳渔阳体 W03" w:eastAsia="仓耳渔阳体 W03" w:cs="Times New Roman"/>
      <w:b/>
      <w:bCs/>
      <w:kern w:val="28"/>
      <w:sz w:val="28"/>
      <w:szCs w:val="28"/>
      <w:lang w:val="en-US" w:eastAsia="zh-CN" w:bidi="ar-SA"/>
    </w:rPr>
  </w:style>
  <w:style w:type="paragraph" w:styleId="65">
    <w:name w:val="List Number 5"/>
    <w:basedOn w:val="1"/>
    <w:qFormat/>
    <w:uiPriority w:val="0"/>
    <w:pPr>
      <w:numPr>
        <w:ilvl w:val="0"/>
        <w:numId w:val="11"/>
      </w:numPr>
      <w:contextualSpacing/>
    </w:pPr>
    <w:rPr>
      <w:color w:val="262626" w:themeColor="text1" w:themeTint="D9"/>
      <w14:textFill>
        <w14:solidFill>
          <w14:schemeClr w14:val="tx1">
            <w14:lumMod w14:val="85000"/>
            <w14:lumOff w14:val="15000"/>
          </w14:schemeClr>
        </w14:solidFill>
      </w14:textFill>
    </w:rPr>
  </w:style>
  <w:style w:type="paragraph" w:styleId="66">
    <w:name w:val="List"/>
    <w:basedOn w:val="1"/>
    <w:qFormat/>
    <w:uiPriority w:val="0"/>
    <w:pPr>
      <w:ind w:left="200" w:hanging="200" w:hangingChars="200"/>
      <w:contextualSpacing/>
    </w:pPr>
    <w:rPr>
      <w:color w:val="262626" w:themeColor="text1" w:themeTint="D9"/>
      <w14:textFill>
        <w14:solidFill>
          <w14:schemeClr w14:val="tx1">
            <w14:lumMod w14:val="85000"/>
            <w14:lumOff w14:val="15000"/>
          </w14:schemeClr>
        </w14:solidFill>
      </w14:textFill>
    </w:rPr>
  </w:style>
  <w:style w:type="paragraph" w:styleId="67">
    <w:name w:val="footnote text"/>
    <w:basedOn w:val="1"/>
    <w:qFormat/>
    <w:uiPriority w:val="0"/>
    <w:pPr>
      <w:ind w:firstLine="0" w:firstLineChars="0"/>
      <w:jc w:val="left"/>
    </w:pPr>
    <w:rPr>
      <w:rFonts w:hint="eastAsia" w:cs="Times New Roman"/>
      <w:color w:val="262626" w:themeColor="text1" w:themeTint="D9"/>
      <w:sz w:val="18"/>
      <w:szCs w:val="18"/>
      <w14:textFill>
        <w14:solidFill>
          <w14:schemeClr w14:val="tx1">
            <w14:lumMod w14:val="85000"/>
            <w14:lumOff w14:val="15000"/>
          </w14:schemeClr>
        </w14:solidFill>
      </w14:textFill>
    </w:rPr>
  </w:style>
  <w:style w:type="paragraph" w:styleId="68">
    <w:name w:val="toc 6"/>
    <w:basedOn w:val="1"/>
    <w:next w:val="1"/>
    <w:qFormat/>
    <w:uiPriority w:val="0"/>
    <w:pPr>
      <w:ind w:left="2100" w:leftChars="1000"/>
    </w:pPr>
    <w:rPr>
      <w:color w:val="262626" w:themeColor="text1" w:themeTint="D9"/>
      <w14:textFill>
        <w14:solidFill>
          <w14:schemeClr w14:val="tx1">
            <w14:lumMod w14:val="85000"/>
            <w14:lumOff w14:val="15000"/>
          </w14:schemeClr>
        </w14:solidFill>
      </w14:textFill>
    </w:rPr>
  </w:style>
  <w:style w:type="paragraph" w:styleId="69">
    <w:name w:val="List 5"/>
    <w:basedOn w:val="1"/>
    <w:qFormat/>
    <w:uiPriority w:val="0"/>
    <w:pPr>
      <w:ind w:left="100" w:leftChars="800" w:hanging="200" w:hangingChars="200"/>
      <w:contextualSpacing/>
    </w:pPr>
    <w:rPr>
      <w:color w:val="262626" w:themeColor="text1" w:themeTint="D9"/>
      <w14:textFill>
        <w14:solidFill>
          <w14:schemeClr w14:val="tx1">
            <w14:lumMod w14:val="85000"/>
            <w14:lumOff w14:val="15000"/>
          </w14:schemeClr>
        </w14:solidFill>
      </w14:textFill>
    </w:rPr>
  </w:style>
  <w:style w:type="paragraph" w:styleId="70">
    <w:name w:val="Body Text Indent 3"/>
    <w:basedOn w:val="1"/>
    <w:link w:val="133"/>
    <w:qFormat/>
    <w:uiPriority w:val="0"/>
    <w:pPr>
      <w:spacing w:after="120"/>
      <w:ind w:left="420" w:leftChars="200"/>
    </w:pPr>
    <w:rPr>
      <w:color w:val="262626" w:themeColor="text1" w:themeTint="D9"/>
      <w:sz w:val="16"/>
      <w:szCs w:val="16"/>
      <w14:textFill>
        <w14:solidFill>
          <w14:schemeClr w14:val="tx1">
            <w14:lumMod w14:val="85000"/>
            <w14:lumOff w14:val="15000"/>
          </w14:schemeClr>
        </w14:solidFill>
      </w14:textFill>
    </w:rPr>
  </w:style>
  <w:style w:type="paragraph" w:styleId="71">
    <w:name w:val="index 7"/>
    <w:basedOn w:val="1"/>
    <w:next w:val="1"/>
    <w:qFormat/>
    <w:uiPriority w:val="0"/>
    <w:pPr>
      <w:ind w:left="1200" w:leftChars="1200" w:firstLine="0"/>
    </w:pPr>
    <w:rPr>
      <w:color w:val="262626" w:themeColor="text1" w:themeTint="D9"/>
      <w14:textFill>
        <w14:solidFill>
          <w14:schemeClr w14:val="tx1">
            <w14:lumMod w14:val="85000"/>
            <w14:lumOff w14:val="15000"/>
          </w14:schemeClr>
        </w14:solidFill>
      </w14:textFill>
    </w:rPr>
  </w:style>
  <w:style w:type="paragraph" w:styleId="72">
    <w:name w:val="index 9"/>
    <w:basedOn w:val="1"/>
    <w:next w:val="1"/>
    <w:qFormat/>
    <w:uiPriority w:val="0"/>
    <w:pPr>
      <w:ind w:left="1600" w:leftChars="1600" w:firstLine="0"/>
    </w:pPr>
    <w:rPr>
      <w:color w:val="262626" w:themeColor="text1" w:themeTint="D9"/>
      <w14:textFill>
        <w14:solidFill>
          <w14:schemeClr w14:val="tx1">
            <w14:lumMod w14:val="85000"/>
            <w14:lumOff w14:val="15000"/>
          </w14:schemeClr>
        </w14:solidFill>
      </w14:textFill>
    </w:rPr>
  </w:style>
  <w:style w:type="paragraph" w:styleId="73">
    <w:name w:val="table of figures"/>
    <w:basedOn w:val="1"/>
    <w:next w:val="1"/>
    <w:qFormat/>
    <w:uiPriority w:val="0"/>
    <w:pPr>
      <w:ind w:leftChars="200" w:hanging="200" w:hangingChars="200"/>
    </w:pPr>
    <w:rPr>
      <w:color w:val="262626" w:themeColor="text1" w:themeTint="D9"/>
      <w14:textFill>
        <w14:solidFill>
          <w14:schemeClr w14:val="tx1">
            <w14:lumMod w14:val="85000"/>
            <w14:lumOff w14:val="15000"/>
          </w14:schemeClr>
        </w14:solidFill>
      </w14:textFill>
    </w:rPr>
  </w:style>
  <w:style w:type="paragraph" w:styleId="74">
    <w:name w:val="toc 2"/>
    <w:basedOn w:val="1"/>
    <w:next w:val="1"/>
    <w:qFormat/>
    <w:uiPriority w:val="0"/>
    <w:pPr>
      <w:ind w:left="420" w:leftChars="200"/>
    </w:pPr>
    <w:rPr>
      <w:color w:val="262626" w:themeColor="text1" w:themeTint="D9"/>
      <w14:textFill>
        <w14:solidFill>
          <w14:schemeClr w14:val="tx1">
            <w14:lumMod w14:val="85000"/>
            <w14:lumOff w14:val="15000"/>
          </w14:schemeClr>
        </w14:solidFill>
      </w14:textFill>
    </w:rPr>
  </w:style>
  <w:style w:type="paragraph" w:styleId="75">
    <w:name w:val="toc 9"/>
    <w:basedOn w:val="1"/>
    <w:next w:val="1"/>
    <w:qFormat/>
    <w:uiPriority w:val="0"/>
    <w:pPr>
      <w:ind w:left="3360" w:leftChars="1600"/>
    </w:pPr>
    <w:rPr>
      <w:color w:val="262626" w:themeColor="text1" w:themeTint="D9"/>
      <w14:textFill>
        <w14:solidFill>
          <w14:schemeClr w14:val="tx1">
            <w14:lumMod w14:val="85000"/>
            <w14:lumOff w14:val="15000"/>
          </w14:schemeClr>
        </w14:solidFill>
      </w14:textFill>
    </w:rPr>
  </w:style>
  <w:style w:type="paragraph" w:styleId="76">
    <w:name w:val="Body Text 2"/>
    <w:basedOn w:val="1"/>
    <w:link w:val="127"/>
    <w:qFormat/>
    <w:uiPriority w:val="0"/>
    <w:pPr>
      <w:spacing w:after="120" w:line="480" w:lineRule="auto"/>
    </w:pPr>
    <w:rPr>
      <w:color w:val="262626" w:themeColor="text1" w:themeTint="D9"/>
      <w14:textFill>
        <w14:solidFill>
          <w14:schemeClr w14:val="tx1">
            <w14:lumMod w14:val="85000"/>
            <w14:lumOff w14:val="15000"/>
          </w14:schemeClr>
        </w14:solidFill>
      </w14:textFill>
    </w:rPr>
  </w:style>
  <w:style w:type="paragraph" w:styleId="77">
    <w:name w:val="List 4"/>
    <w:basedOn w:val="1"/>
    <w:qFormat/>
    <w:uiPriority w:val="0"/>
    <w:pPr>
      <w:ind w:left="100" w:leftChars="600" w:hanging="200" w:hangingChars="200"/>
      <w:contextualSpacing/>
    </w:pPr>
    <w:rPr>
      <w:color w:val="262626" w:themeColor="text1" w:themeTint="D9"/>
      <w14:textFill>
        <w14:solidFill>
          <w14:schemeClr w14:val="tx1">
            <w14:lumMod w14:val="85000"/>
            <w14:lumOff w14:val="15000"/>
          </w14:schemeClr>
        </w14:solidFill>
      </w14:textFill>
    </w:rPr>
  </w:style>
  <w:style w:type="paragraph" w:styleId="78">
    <w:name w:val="List Continue 2"/>
    <w:basedOn w:val="1"/>
    <w:qFormat/>
    <w:uiPriority w:val="0"/>
    <w:pPr>
      <w:spacing w:after="120"/>
      <w:ind w:left="840" w:leftChars="400"/>
      <w:contextualSpacing/>
    </w:pPr>
    <w:rPr>
      <w:color w:val="262626" w:themeColor="text1" w:themeTint="D9"/>
      <w14:textFill>
        <w14:solidFill>
          <w14:schemeClr w14:val="tx1">
            <w14:lumMod w14:val="85000"/>
            <w14:lumOff w14:val="15000"/>
          </w14:schemeClr>
        </w14:solidFill>
      </w14:textFill>
    </w:rPr>
  </w:style>
  <w:style w:type="paragraph" w:styleId="79">
    <w:name w:val="Message Header"/>
    <w:basedOn w:val="1"/>
    <w:link w:val="124"/>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Theme="majorHAnsi" w:hAnsiTheme="majorHAnsi" w:eastAsiaTheme="majorEastAsia" w:cstheme="majorBidi"/>
      <w:color w:val="262626" w:themeColor="text1" w:themeTint="D9"/>
      <w:sz w:val="24"/>
      <w:szCs w:val="24"/>
      <w14:textFill>
        <w14:solidFill>
          <w14:schemeClr w14:val="tx1">
            <w14:lumMod w14:val="85000"/>
            <w14:lumOff w14:val="15000"/>
          </w14:schemeClr>
        </w14:solidFill>
      </w14:textFill>
    </w:rPr>
  </w:style>
  <w:style w:type="paragraph" w:styleId="80">
    <w:name w:val="HTML Preformatted"/>
    <w:basedOn w:val="1"/>
    <w:link w:val="112"/>
    <w:qFormat/>
    <w:uiPriority w:val="0"/>
    <w:rPr>
      <w:rFonts w:ascii="Courier New" w:hAnsi="Courier New" w:cs="Courier New"/>
      <w:color w:val="262626" w:themeColor="text1" w:themeTint="D9"/>
      <w:sz w:val="20"/>
      <w:szCs w:val="20"/>
      <w14:textFill>
        <w14:solidFill>
          <w14:schemeClr w14:val="tx1">
            <w14:lumMod w14:val="85000"/>
            <w14:lumOff w14:val="15000"/>
          </w14:schemeClr>
        </w14:solidFill>
      </w14:textFill>
    </w:rPr>
  </w:style>
  <w:style w:type="paragraph" w:styleId="81">
    <w:name w:val="Normal (Web)"/>
    <w:basedOn w:val="1"/>
    <w:link w:val="99"/>
    <w:qFormat/>
    <w:uiPriority w:val="99"/>
    <w:pPr>
      <w:ind w:firstLine="640"/>
      <w:jc w:val="left"/>
    </w:pPr>
    <w:rPr>
      <w:color w:val="262626" w:themeColor="text1" w:themeTint="D9"/>
      <w14:textFill>
        <w14:solidFill>
          <w14:schemeClr w14:val="tx1">
            <w14:lumMod w14:val="85000"/>
            <w14:lumOff w14:val="15000"/>
          </w14:schemeClr>
        </w14:solidFill>
      </w14:textFill>
    </w:rPr>
  </w:style>
  <w:style w:type="paragraph" w:styleId="82">
    <w:name w:val="List Continue 3"/>
    <w:basedOn w:val="1"/>
    <w:qFormat/>
    <w:uiPriority w:val="0"/>
    <w:pPr>
      <w:spacing w:after="120"/>
      <w:ind w:left="1260" w:leftChars="600"/>
      <w:contextualSpacing/>
    </w:pPr>
    <w:rPr>
      <w:color w:val="262626" w:themeColor="text1" w:themeTint="D9"/>
      <w14:textFill>
        <w14:solidFill>
          <w14:schemeClr w14:val="tx1">
            <w14:lumMod w14:val="85000"/>
            <w14:lumOff w14:val="15000"/>
          </w14:schemeClr>
        </w14:solidFill>
      </w14:textFill>
    </w:rPr>
  </w:style>
  <w:style w:type="paragraph" w:styleId="83">
    <w:name w:val="index 2"/>
    <w:basedOn w:val="1"/>
    <w:next w:val="1"/>
    <w:qFormat/>
    <w:uiPriority w:val="0"/>
    <w:pPr>
      <w:ind w:left="200" w:leftChars="200" w:firstLine="0"/>
    </w:pPr>
    <w:rPr>
      <w:color w:val="262626" w:themeColor="text1" w:themeTint="D9"/>
      <w14:textFill>
        <w14:solidFill>
          <w14:schemeClr w14:val="tx1">
            <w14:lumMod w14:val="85000"/>
            <w14:lumOff w14:val="15000"/>
          </w14:schemeClr>
        </w14:solidFill>
      </w14:textFill>
    </w:rPr>
  </w:style>
  <w:style w:type="paragraph" w:styleId="84">
    <w:name w:val="Title"/>
    <w:qFormat/>
    <w:uiPriority w:val="0"/>
    <w:pPr>
      <w:pBdr>
        <w:top w:val="dotted" w:color="FFF2EF" w:sz="2" w:space="0"/>
        <w:left w:val="dotted" w:color="FFF2EF" w:sz="2" w:space="15"/>
        <w:bottom w:val="dotted" w:color="FFF2EF" w:sz="2" w:space="0"/>
        <w:right w:val="dotted" w:color="FFF2EF" w:sz="2" w:space="15"/>
      </w:pBdr>
      <w:shd w:val="clear" w:color="auto" w:fill="FFF2EF"/>
      <w:adjustRightInd w:val="0"/>
      <w:jc w:val="center"/>
      <w:textAlignment w:val="center"/>
      <w:outlineLvl w:val="0"/>
    </w:pPr>
    <w:rPr>
      <w:rFonts w:ascii="汉仪铸字木头人简" w:hAnsi="汉仪铸字木头人简" w:eastAsia="汉仪铸字木头人简" w:cs="Times New Roman"/>
      <w:color w:val="CE3B27" w:themeColor="accent1" w:themeShade="BF"/>
      <w:kern w:val="10"/>
      <w:sz w:val="64"/>
      <w:szCs w:val="64"/>
      <w:lang w:val="en-US" w:eastAsia="zh-CN" w:bidi="ar-SA"/>
    </w:rPr>
  </w:style>
  <w:style w:type="paragraph" w:styleId="85">
    <w:name w:val="annotation subject"/>
    <w:basedOn w:val="28"/>
    <w:next w:val="28"/>
    <w:qFormat/>
    <w:uiPriority w:val="0"/>
    <w:rPr>
      <w:b/>
      <w:bCs/>
      <w:color w:val="262626" w:themeColor="text1" w:themeTint="D9"/>
      <w14:textFill>
        <w14:solidFill>
          <w14:schemeClr w14:val="tx1">
            <w14:lumMod w14:val="85000"/>
            <w14:lumOff w14:val="15000"/>
          </w14:schemeClr>
        </w14:solidFill>
      </w14:textFill>
    </w:rPr>
  </w:style>
  <w:style w:type="paragraph" w:styleId="86">
    <w:name w:val="Body Text First Indent"/>
    <w:basedOn w:val="34"/>
    <w:link w:val="129"/>
    <w:qFormat/>
    <w:uiPriority w:val="0"/>
    <w:pPr>
      <w:spacing w:after="120"/>
      <w:ind w:firstLine="420" w:firstLineChars="100"/>
    </w:pPr>
    <w:rPr>
      <w:color w:val="262626" w:themeColor="text1" w:themeTint="D9"/>
      <w14:textFill>
        <w14:solidFill>
          <w14:schemeClr w14:val="tx1">
            <w14:lumMod w14:val="85000"/>
            <w14:lumOff w14:val="15000"/>
          </w14:schemeClr>
        </w14:solidFill>
      </w14:textFill>
    </w:rPr>
  </w:style>
  <w:style w:type="paragraph" w:styleId="87">
    <w:name w:val="Body Text First Indent 2"/>
    <w:basedOn w:val="35"/>
    <w:link w:val="131"/>
    <w:qFormat/>
    <w:uiPriority w:val="0"/>
    <w:pPr>
      <w:ind w:firstLine="420"/>
    </w:pPr>
    <w:rPr>
      <w:color w:val="262626" w:themeColor="text1" w:themeTint="D9"/>
      <w14:textFill>
        <w14:solidFill>
          <w14:schemeClr w14:val="tx1">
            <w14:lumMod w14:val="85000"/>
            <w14:lumOff w14:val="15000"/>
          </w14:schemeClr>
        </w14:solidFill>
      </w14:textFill>
    </w:rPr>
  </w:style>
  <w:style w:type="table" w:styleId="89">
    <w:name w:val="Table Grid"/>
    <w:basedOn w:val="8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1">
    <w:name w:val="Strong"/>
    <w:basedOn w:val="90"/>
    <w:autoRedefine/>
    <w:qFormat/>
    <w:uiPriority w:val="0"/>
    <w:rPr>
      <w:rFonts w:ascii="仓耳渔阳体 W03" w:hAnsi="仓耳渔阳体 W03" w:eastAsia="仓耳渔阳体 W03"/>
      <w:b/>
      <w:bCs/>
      <w:sz w:val="24"/>
      <w:szCs w:val="24"/>
    </w:rPr>
  </w:style>
  <w:style w:type="character" w:styleId="92">
    <w:name w:val="endnote reference"/>
    <w:basedOn w:val="90"/>
    <w:qFormat/>
    <w:uiPriority w:val="0"/>
    <w:rPr>
      <w:rFonts w:ascii="仓耳渔阳体 W03" w:hAnsi="仓耳渔阳体 W03" w:eastAsia="仓耳渔阳体 W03"/>
      <w:szCs w:val="20"/>
      <w:vertAlign w:val="superscript"/>
    </w:rPr>
  </w:style>
  <w:style w:type="character" w:styleId="93">
    <w:name w:val="page number"/>
    <w:basedOn w:val="90"/>
    <w:autoRedefine/>
    <w:qFormat/>
    <w:uiPriority w:val="0"/>
    <w:rPr>
      <w:rFonts w:ascii="仓耳渔阳体 W03" w:hAnsi="仓耳渔阳体 W03" w:eastAsia="仓耳渔阳体 W03"/>
      <w:color w:val="3F3F3F"/>
      <w:szCs w:val="20"/>
    </w:rPr>
  </w:style>
  <w:style w:type="character" w:styleId="94">
    <w:name w:val="FollowedHyperlink"/>
    <w:basedOn w:val="90"/>
    <w:qFormat/>
    <w:uiPriority w:val="0"/>
    <w:rPr>
      <w:rFonts w:ascii="仓耳渔阳体 W03" w:hAnsi="仓耳渔阳体 W03" w:eastAsia="仓耳渔阳体 W03"/>
      <w:color w:val="800080"/>
      <w:szCs w:val="20"/>
      <w:u w:val="single"/>
    </w:rPr>
  </w:style>
  <w:style w:type="character" w:styleId="95">
    <w:name w:val="Emphasis"/>
    <w:basedOn w:val="90"/>
    <w:qFormat/>
    <w:uiPriority w:val="0"/>
    <w:rPr>
      <w:rFonts w:ascii="仓耳渔阳体 W03" w:hAnsi="仓耳渔阳体 W03" w:eastAsia="仓耳渔阳体 W03"/>
      <w:i/>
      <w:iCs/>
      <w:szCs w:val="26"/>
    </w:rPr>
  </w:style>
  <w:style w:type="character" w:styleId="96">
    <w:name w:val="Hyperlink"/>
    <w:basedOn w:val="90"/>
    <w:qFormat/>
    <w:uiPriority w:val="0"/>
    <w:rPr>
      <w:rFonts w:ascii="仓耳渔阳体 W03" w:hAnsi="仓耳渔阳体 W03" w:eastAsia="仓耳渔阳体 W03"/>
      <w:color w:val="0000FF"/>
      <w:sz w:val="26"/>
      <w:szCs w:val="26"/>
      <w:u w:val="single"/>
    </w:rPr>
  </w:style>
  <w:style w:type="character" w:styleId="97">
    <w:name w:val="annotation reference"/>
    <w:basedOn w:val="90"/>
    <w:qFormat/>
    <w:uiPriority w:val="0"/>
    <w:rPr>
      <w:rFonts w:ascii="仓耳渔阳体 W03" w:hAnsi="仓耳渔阳体 W03" w:eastAsia="仓耳渔阳体 W03"/>
      <w:sz w:val="21"/>
      <w:szCs w:val="21"/>
    </w:rPr>
  </w:style>
  <w:style w:type="character" w:styleId="98">
    <w:name w:val="footnote reference"/>
    <w:basedOn w:val="90"/>
    <w:qFormat/>
    <w:uiPriority w:val="0"/>
    <w:rPr>
      <w:rFonts w:ascii="仓耳渔阳体 W03" w:hAnsi="仓耳渔阳体 W03" w:eastAsia="仓耳渔阳体 W03"/>
      <w:szCs w:val="20"/>
      <w:vertAlign w:val="superscript"/>
    </w:rPr>
  </w:style>
  <w:style w:type="character" w:customStyle="1" w:styleId="99">
    <w:name w:val="普通(网站) 字符"/>
    <w:link w:val="81"/>
    <w:autoRedefine/>
    <w:qFormat/>
    <w:uiPriority w:val="99"/>
    <w:rPr>
      <w:color w:val="262626" w:themeColor="text1" w:themeTint="D9"/>
      <w14:textFill>
        <w14:solidFill>
          <w14:schemeClr w14:val="tx1">
            <w14:lumMod w14:val="85000"/>
            <w14:lumOff w14:val="15000"/>
          </w14:schemeClr>
        </w14:solidFill>
      </w14:textFill>
    </w:rPr>
  </w:style>
  <w:style w:type="paragraph" w:customStyle="1" w:styleId="100">
    <w:name w:val="目录标题"/>
    <w:link w:val="101"/>
    <w:qFormat/>
    <w:uiPriority w:val="0"/>
    <w:pPr>
      <w:adjustRightInd w:val="0"/>
      <w:jc w:val="center"/>
      <w:textAlignment w:val="center"/>
    </w:pPr>
    <w:rPr>
      <w:rFonts w:ascii="仓耳渔阳体 W03" w:hAnsi="仓耳渔阳体 W03" w:eastAsia="仓耳渔阳体 W03" w:cstheme="minorBidi"/>
      <w:b/>
      <w:bCs/>
      <w:sz w:val="28"/>
      <w:szCs w:val="28"/>
      <w:lang w:val="en-US" w:eastAsia="zh-CN" w:bidi="ar-SA"/>
    </w:rPr>
  </w:style>
  <w:style w:type="character" w:customStyle="1" w:styleId="101">
    <w:name w:val="目录标题 Char"/>
    <w:link w:val="100"/>
    <w:autoRedefine/>
    <w:qFormat/>
    <w:uiPriority w:val="0"/>
    <w:rPr>
      <w:rFonts w:ascii="仓耳渔阳体 W03" w:hAnsi="仓耳渔阳体 W03" w:eastAsia="仓耳渔阳体 W03" w:cstheme="minorBidi"/>
      <w:b/>
      <w:bCs/>
      <w:sz w:val="28"/>
      <w:szCs w:val="28"/>
      <w:lang w:val="en-US" w:eastAsia="zh-CN" w:bidi="ar-SA"/>
    </w:rPr>
  </w:style>
  <w:style w:type="paragraph" w:customStyle="1" w:styleId="102">
    <w:name w:val="章标题"/>
    <w:qFormat/>
    <w:uiPriority w:val="0"/>
    <w:pPr>
      <w:keepNext/>
      <w:keepLines/>
      <w:jc w:val="center"/>
      <w:textAlignment w:val="center"/>
      <w:outlineLvl w:val="0"/>
    </w:pPr>
    <w:rPr>
      <w:rFonts w:hint="eastAsia" w:ascii="仓耳渔阳体 W03" w:hAnsi="仓耳渔阳体 W03" w:eastAsia="仓耳渔阳体 W03" w:cs="Times New Roman"/>
      <w:b/>
      <w:bCs/>
      <w:kern w:val="44"/>
      <w:sz w:val="28"/>
      <w:szCs w:val="28"/>
      <w:lang w:val="en-US" w:eastAsia="zh-CN" w:bidi="ar-SA"/>
    </w:rPr>
  </w:style>
  <w:style w:type="paragraph" w:customStyle="1" w:styleId="103">
    <w:name w:val="摘要"/>
    <w:basedOn w:val="1"/>
    <w:qFormat/>
    <w:uiPriority w:val="0"/>
    <w:pPr>
      <w:ind w:firstLine="1041"/>
    </w:pPr>
    <w:rPr>
      <w:rFonts w:hint="eastAsia" w:cs="Times New Roman"/>
      <w:b/>
      <w:bCs/>
      <w:color w:val="262626" w:themeColor="text1" w:themeTint="D9"/>
      <w14:textFill>
        <w14:solidFill>
          <w14:schemeClr w14:val="tx1">
            <w14:lumMod w14:val="85000"/>
            <w14:lumOff w14:val="15000"/>
          </w14:schemeClr>
        </w14:solidFill>
      </w14:textFill>
    </w:rPr>
  </w:style>
  <w:style w:type="paragraph" w:customStyle="1" w:styleId="104">
    <w:name w:val="附录标题"/>
    <w:qFormat/>
    <w:uiPriority w:val="0"/>
    <w:pPr>
      <w:keepNext/>
      <w:keepLines/>
      <w:widowControl w:val="0"/>
      <w:adjustRightInd w:val="0"/>
      <w:jc w:val="center"/>
      <w:textAlignment w:val="center"/>
      <w:outlineLvl w:val="0"/>
    </w:pPr>
    <w:rPr>
      <w:rFonts w:hint="eastAsia" w:ascii="仓耳渔阳体 W03" w:hAnsi="仓耳渔阳体 W03" w:eastAsia="仓耳渔阳体 W03" w:cs="Times New Roman"/>
      <w:kern w:val="44"/>
      <w:sz w:val="28"/>
      <w:szCs w:val="28"/>
      <w:lang w:val="en-US" w:eastAsia="zh-CN" w:bidi="ar-SA"/>
    </w:rPr>
  </w:style>
  <w:style w:type="paragraph" w:customStyle="1" w:styleId="105">
    <w:name w:val="节标题"/>
    <w:qFormat/>
    <w:uiPriority w:val="0"/>
    <w:pPr>
      <w:keepNext/>
      <w:keepLines/>
      <w:widowControl w:val="0"/>
      <w:adjustRightInd w:val="0"/>
      <w:jc w:val="center"/>
      <w:textAlignment w:val="center"/>
    </w:pPr>
    <w:rPr>
      <w:rFonts w:hint="eastAsia" w:ascii="仓耳渔阳体 W03" w:hAnsi="仓耳渔阳体 W03" w:eastAsia="仓耳渔阳体 W03" w:cs="Times New Roman"/>
      <w:b/>
      <w:bCs/>
      <w:sz w:val="28"/>
      <w:szCs w:val="28"/>
      <w:lang w:val="en-US" w:eastAsia="zh-CN" w:bidi="ar-SA"/>
    </w:rPr>
  </w:style>
  <w:style w:type="paragraph" w:customStyle="1" w:styleId="106">
    <w:name w:val="关键词"/>
    <w:basedOn w:val="1"/>
    <w:qFormat/>
    <w:uiPriority w:val="0"/>
    <w:pPr>
      <w:ind w:firstLine="440"/>
    </w:pPr>
    <w:rPr>
      <w:rFonts w:hint="eastAsia" w:cs="Times New Roman"/>
      <w:b/>
      <w:bCs/>
      <w:color w:val="262626" w:themeColor="text1" w:themeTint="D9"/>
      <w14:textFill>
        <w14:solidFill>
          <w14:schemeClr w14:val="tx1">
            <w14:lumMod w14:val="85000"/>
            <w14:lumOff w14:val="15000"/>
          </w14:schemeClr>
        </w14:solidFill>
      </w14:textFill>
    </w:rPr>
  </w:style>
  <w:style w:type="character" w:customStyle="1" w:styleId="107">
    <w:name w:val="称呼 字符"/>
    <w:basedOn w:val="90"/>
    <w:link w:val="30"/>
    <w:qFormat/>
    <w:uiPriority w:val="0"/>
    <w:rPr>
      <w:b/>
      <w:bCs/>
      <w:color w:val="DB5442" w:themeColor="accent1" w:themeTint="D9"/>
      <w14:textFill>
        <w14:solidFill>
          <w14:schemeClr w14:val="accent1">
            <w14:lumMod w14:val="75000"/>
            <w14:lumMod w14:val="85000"/>
            <w14:lumOff w14:val="15000"/>
          </w14:schemeClr>
        </w14:solidFill>
      </w14:textFill>
    </w:rPr>
  </w:style>
  <w:style w:type="character" w:customStyle="1" w:styleId="108">
    <w:name w:val="签名 字符"/>
    <w:basedOn w:val="90"/>
    <w:link w:val="58"/>
    <w:qFormat/>
    <w:uiPriority w:val="0"/>
    <w:rPr>
      <w:b/>
      <w:bCs/>
      <w:color w:val="262626" w:themeColor="text1" w:themeTint="D9"/>
      <w14:textFill>
        <w14:solidFill>
          <w14:schemeClr w14:val="tx1">
            <w14:lumMod w14:val="85000"/>
            <w14:lumOff w14:val="15000"/>
          </w14:schemeClr>
        </w14:solidFill>
      </w14:textFill>
    </w:rPr>
  </w:style>
  <w:style w:type="character" w:customStyle="1" w:styleId="109">
    <w:name w:val="日期 字符"/>
    <w:basedOn w:val="90"/>
    <w:link w:val="50"/>
    <w:qFormat/>
    <w:uiPriority w:val="0"/>
    <w:rPr>
      <w:b/>
      <w:bCs/>
      <w:color w:val="262626" w:themeColor="text1" w:themeTint="D9"/>
      <w14:textFill>
        <w14:solidFill>
          <w14:schemeClr w14:val="tx1">
            <w14:lumMod w14:val="85000"/>
            <w14:lumOff w14:val="15000"/>
          </w14:schemeClr>
        </w14:solidFill>
      </w14:textFill>
    </w:rPr>
  </w:style>
  <w:style w:type="character" w:customStyle="1" w:styleId="110">
    <w:name w:val="正文文本 字符"/>
    <w:basedOn w:val="90"/>
    <w:link w:val="34"/>
    <w:qFormat/>
    <w:uiPriority w:val="0"/>
    <w:rPr>
      <w:color w:val="262626" w:themeColor="text1" w:themeTint="D9"/>
      <w14:textFill>
        <w14:solidFill>
          <w14:schemeClr w14:val="tx1">
            <w14:lumMod w14:val="85000"/>
            <w14:lumOff w14:val="15000"/>
          </w14:schemeClr>
        </w14:solidFill>
      </w14:textFill>
    </w:rPr>
  </w:style>
  <w:style w:type="character" w:customStyle="1" w:styleId="111">
    <w:name w:val="HTML 地址 字符"/>
    <w:basedOn w:val="90"/>
    <w:link w:val="41"/>
    <w:qFormat/>
    <w:uiPriority w:val="0"/>
    <w:rPr>
      <w:i/>
      <w:iCs/>
      <w:color w:val="262626" w:themeColor="text1" w:themeTint="D9"/>
      <w14:textFill>
        <w14:solidFill>
          <w14:schemeClr w14:val="tx1">
            <w14:lumMod w14:val="85000"/>
            <w14:lumOff w14:val="15000"/>
          </w14:schemeClr>
        </w14:solidFill>
      </w14:textFill>
    </w:rPr>
  </w:style>
  <w:style w:type="character" w:customStyle="1" w:styleId="112">
    <w:name w:val="HTML 预设格式 字符"/>
    <w:basedOn w:val="90"/>
    <w:link w:val="80"/>
    <w:qFormat/>
    <w:uiPriority w:val="0"/>
    <w:rPr>
      <w:rFonts w:ascii="Courier New" w:hAnsi="Courier New" w:cs="Courier New"/>
      <w:color w:val="262626" w:themeColor="text1" w:themeTint="D9"/>
      <w:sz w:val="20"/>
      <w:szCs w:val="20"/>
      <w14:textFill>
        <w14:solidFill>
          <w14:schemeClr w14:val="tx1">
            <w14:lumMod w14:val="85000"/>
            <w14:lumOff w14:val="15000"/>
          </w14:schemeClr>
        </w14:solidFill>
      </w14:textFill>
    </w:rPr>
  </w:style>
  <w:style w:type="paragraph" w:customStyle="1" w:styleId="113">
    <w:name w:val="TOC Heading"/>
    <w:basedOn w:val="3"/>
    <w:next w:val="1"/>
    <w:semiHidden/>
    <w:unhideWhenUsed/>
    <w:qFormat/>
    <w:uiPriority w:val="39"/>
    <w:pPr>
      <w:widowControl w:val="0"/>
      <w:numPr>
        <w:numId w:val="0"/>
      </w:numPr>
      <w:tabs>
        <w:tab w:val="clear" w:pos="0"/>
      </w:tabs>
      <w:spacing w:before="340" w:after="330" w:line="578" w:lineRule="auto"/>
      <w:ind w:firstLine="520" w:firstLineChars="200"/>
      <w:jc w:val="both"/>
      <w:outlineLvl w:val="9"/>
    </w:pPr>
    <w:rPr>
      <w:color w:val="262626" w:themeColor="text1" w:themeTint="D9"/>
      <w:sz w:val="44"/>
      <w:szCs w:val="44"/>
      <w14:textFill>
        <w14:solidFill>
          <w14:schemeClr w14:val="tx1">
            <w14:lumMod w14:val="85000"/>
            <w14:lumOff w14:val="15000"/>
          </w14:schemeClr>
        </w14:solidFill>
      </w14:textFill>
    </w:rPr>
  </w:style>
  <w:style w:type="character" w:customStyle="1" w:styleId="114">
    <w:name w:val="纯文本 字符"/>
    <w:basedOn w:val="90"/>
    <w:link w:val="45"/>
    <w:qFormat/>
    <w:uiPriority w:val="0"/>
    <w:rPr>
      <w:rFonts w:hAnsi="Courier New" w:cs="Courier New" w:asciiTheme="minorEastAsia" w:eastAsiaTheme="minorEastAsia"/>
      <w:color w:val="262626" w:themeColor="text1" w:themeTint="D9"/>
      <w14:textFill>
        <w14:solidFill>
          <w14:schemeClr w14:val="tx1">
            <w14:lumMod w14:val="85000"/>
            <w14:lumOff w14:val="15000"/>
          </w14:schemeClr>
        </w14:solidFill>
      </w14:textFill>
    </w:rPr>
  </w:style>
  <w:style w:type="character" w:customStyle="1" w:styleId="115">
    <w:name w:val="电子邮件签名 字符"/>
    <w:basedOn w:val="90"/>
    <w:link w:val="19"/>
    <w:qFormat/>
    <w:uiPriority w:val="0"/>
    <w:rPr>
      <w:color w:val="262626" w:themeColor="text1" w:themeTint="D9"/>
      <w14:textFill>
        <w14:solidFill>
          <w14:schemeClr w14:val="tx1">
            <w14:lumMod w14:val="85000"/>
            <w14:lumOff w14:val="15000"/>
          </w14:schemeClr>
        </w14:solidFill>
      </w14:textFill>
    </w:rPr>
  </w:style>
  <w:style w:type="character" w:customStyle="1" w:styleId="116">
    <w:name w:val="宏文本 字符"/>
    <w:basedOn w:val="90"/>
    <w:link w:val="2"/>
    <w:qFormat/>
    <w:uiPriority w:val="0"/>
    <w:rPr>
      <w:rFonts w:ascii="Courier New" w:hAnsi="Courier New" w:eastAsia="宋体" w:cs="Courier New"/>
      <w:color w:val="262626" w:themeColor="text1" w:themeTint="D9"/>
      <w:kern w:val="2"/>
      <w:sz w:val="24"/>
      <w:szCs w:val="24"/>
      <w:lang w:val="en-US" w:eastAsia="zh-CN" w:bidi="ar-SA"/>
      <w14:textFill>
        <w14:solidFill>
          <w14:schemeClr w14:val="tx1">
            <w14:lumMod w14:val="85000"/>
            <w14:lumOff w14:val="15000"/>
          </w14:schemeClr>
        </w14:solidFill>
      </w14:textFill>
    </w:rPr>
  </w:style>
  <w:style w:type="character" w:customStyle="1" w:styleId="117">
    <w:name w:val="结束语 字符"/>
    <w:basedOn w:val="90"/>
    <w:link w:val="32"/>
    <w:qFormat/>
    <w:uiPriority w:val="0"/>
    <w:rPr>
      <w:color w:val="262626" w:themeColor="text1" w:themeTint="D9"/>
      <w14:textFill>
        <w14:solidFill>
          <w14:schemeClr w14:val="tx1">
            <w14:lumMod w14:val="85000"/>
            <w14:lumOff w14:val="15000"/>
          </w14:schemeClr>
        </w14:solidFill>
      </w14:textFill>
    </w:rPr>
  </w:style>
  <w:style w:type="paragraph" w:styleId="118">
    <w:name w:val="List Paragraph"/>
    <w:basedOn w:val="1"/>
    <w:qFormat/>
    <w:uiPriority w:val="99"/>
    <w:pPr>
      <w:ind w:firstLine="420"/>
    </w:pPr>
    <w:rPr>
      <w:color w:val="262626" w:themeColor="text1" w:themeTint="D9"/>
      <w14:textFill>
        <w14:solidFill>
          <w14:schemeClr w14:val="tx1">
            <w14:lumMod w14:val="85000"/>
            <w14:lumOff w14:val="15000"/>
          </w14:schemeClr>
        </w14:solidFill>
      </w14:textFill>
    </w:rPr>
  </w:style>
  <w:style w:type="paragraph" w:styleId="119">
    <w:name w:val="Intense Quote"/>
    <w:basedOn w:val="1"/>
    <w:next w:val="1"/>
    <w:link w:val="120"/>
    <w:qFormat/>
    <w:uiPriority w:val="99"/>
    <w:pPr>
      <w:pBdr>
        <w:top w:val="single" w:color="E27465" w:themeColor="accent1" w:sz="4" w:space="10"/>
        <w:bottom w:val="single" w:color="E27465" w:themeColor="accent1" w:sz="4" w:space="10"/>
      </w:pBdr>
      <w:spacing w:before="360" w:after="360"/>
      <w:ind w:left="864" w:right="864"/>
      <w:jc w:val="center"/>
    </w:pPr>
    <w:rPr>
      <w:i/>
      <w:iCs/>
      <w:color w:val="E6897C" w:themeColor="accent1" w:themeTint="D9"/>
      <w14:textFill>
        <w14:solidFill>
          <w14:schemeClr w14:val="accent1">
            <w14:lumMod w14:val="85000"/>
            <w14:lumOff w14:val="15000"/>
          </w14:schemeClr>
        </w14:solidFill>
      </w14:textFill>
    </w:rPr>
  </w:style>
  <w:style w:type="character" w:customStyle="1" w:styleId="120">
    <w:name w:val="明显引用 字符"/>
    <w:basedOn w:val="90"/>
    <w:link w:val="119"/>
    <w:qFormat/>
    <w:uiPriority w:val="99"/>
    <w:rPr>
      <w:i/>
      <w:iCs/>
      <w:color w:val="E6897C" w:themeColor="accent1" w:themeTint="D9"/>
      <w14:textFill>
        <w14:solidFill>
          <w14:schemeClr w14:val="accent1">
            <w14:lumMod w14:val="85000"/>
            <w14:lumOff w14:val="15000"/>
          </w14:schemeClr>
        </w14:solidFill>
      </w14:textFill>
    </w:rPr>
  </w:style>
  <w:style w:type="paragraph" w:customStyle="1" w:styleId="121">
    <w:name w:val="Bibliography"/>
    <w:basedOn w:val="1"/>
    <w:next w:val="1"/>
    <w:semiHidden/>
    <w:unhideWhenUsed/>
    <w:qFormat/>
    <w:uiPriority w:val="37"/>
    <w:rPr>
      <w:color w:val="262626" w:themeColor="text1" w:themeTint="D9"/>
      <w14:textFill>
        <w14:solidFill>
          <w14:schemeClr w14:val="tx1">
            <w14:lumMod w14:val="85000"/>
            <w14:lumOff w14:val="15000"/>
          </w14:schemeClr>
        </w14:solidFill>
      </w14:textFill>
    </w:rPr>
  </w:style>
  <w:style w:type="character" w:customStyle="1" w:styleId="122">
    <w:name w:val="文档结构图 字符"/>
    <w:basedOn w:val="90"/>
    <w:link w:val="26"/>
    <w:qFormat/>
    <w:uiPriority w:val="0"/>
    <w:rPr>
      <w:rFonts w:ascii="Microsoft YaHei UI" w:eastAsia="Microsoft YaHei UI"/>
      <w:color w:val="262626" w:themeColor="text1" w:themeTint="D9"/>
      <w:sz w:val="18"/>
      <w:szCs w:val="18"/>
      <w14:textFill>
        <w14:solidFill>
          <w14:schemeClr w14:val="tx1">
            <w14:lumMod w14:val="85000"/>
            <w14:lumOff w14:val="15000"/>
          </w14:schemeClr>
        </w14:solidFill>
      </w14:textFill>
    </w:rPr>
  </w:style>
  <w:style w:type="paragraph" w:styleId="123">
    <w:name w:val="No Spacing"/>
    <w:qFormat/>
    <w:uiPriority w:val="99"/>
    <w:pPr>
      <w:widowControl w:val="0"/>
      <w:adjustRightInd w:val="0"/>
      <w:ind w:firstLine="520" w:firstLineChars="200"/>
      <w:jc w:val="both"/>
      <w:textAlignment w:val="center"/>
    </w:pPr>
    <w:rPr>
      <w:rFonts w:ascii="仓耳渔阳体 W03" w:hAnsi="仓耳渔阳体 W03" w:eastAsia="仓耳渔阳体 W03" w:cstheme="minorBidi"/>
      <w:color w:val="262626" w:themeColor="text1" w:themeTint="D9"/>
      <w:kern w:val="2"/>
      <w:sz w:val="26"/>
      <w:szCs w:val="26"/>
      <w:lang w:val="en-US" w:eastAsia="zh-CN" w:bidi="ar-SA"/>
      <w14:textFill>
        <w14:solidFill>
          <w14:schemeClr w14:val="tx1">
            <w14:lumMod w14:val="85000"/>
            <w14:lumOff w14:val="15000"/>
          </w14:schemeClr>
        </w14:solidFill>
      </w14:textFill>
    </w:rPr>
  </w:style>
  <w:style w:type="character" w:customStyle="1" w:styleId="124">
    <w:name w:val="信息标题 字符"/>
    <w:basedOn w:val="90"/>
    <w:link w:val="79"/>
    <w:qFormat/>
    <w:uiPriority w:val="0"/>
    <w:rPr>
      <w:rFonts w:asciiTheme="majorHAnsi" w:hAnsiTheme="majorHAnsi" w:eastAsiaTheme="majorEastAsia" w:cstheme="majorBidi"/>
      <w:color w:val="262626" w:themeColor="text1" w:themeTint="D9"/>
      <w:sz w:val="24"/>
      <w:szCs w:val="24"/>
      <w14:textFill>
        <w14:solidFill>
          <w14:schemeClr w14:val="tx1">
            <w14:lumMod w14:val="85000"/>
            <w14:lumOff w14:val="15000"/>
          </w14:schemeClr>
        </w14:solidFill>
      </w14:textFill>
    </w:rPr>
  </w:style>
  <w:style w:type="paragraph" w:styleId="125">
    <w:name w:val="Quote"/>
    <w:basedOn w:val="1"/>
    <w:next w:val="1"/>
    <w:link w:val="126"/>
    <w:qFormat/>
    <w:uiPriority w:val="99"/>
    <w:pPr>
      <w:spacing w:before="200" w:after="160"/>
      <w:ind w:left="864" w:right="864"/>
      <w:jc w:val="center"/>
    </w:pPr>
    <w:rPr>
      <w:i/>
      <w:iCs/>
      <w:color w:val="5C5C5C" w:themeColor="text1" w:themeTint="D9"/>
      <w14:textFill>
        <w14:solidFill>
          <w14:schemeClr w14:val="tx1">
            <w14:lumMod w14:val="75000"/>
            <w14:lumOff w14:val="25000"/>
            <w14:lumMod w14:val="85000"/>
            <w14:lumOff w14:val="15000"/>
          </w14:schemeClr>
        </w14:solidFill>
      </w14:textFill>
    </w:rPr>
  </w:style>
  <w:style w:type="character" w:customStyle="1" w:styleId="126">
    <w:name w:val="引用 字符"/>
    <w:basedOn w:val="90"/>
    <w:link w:val="125"/>
    <w:qFormat/>
    <w:uiPriority w:val="99"/>
    <w:rPr>
      <w:i/>
      <w:iCs/>
      <w:color w:val="5C5C5C" w:themeColor="text1" w:themeTint="D9"/>
      <w14:textFill>
        <w14:solidFill>
          <w14:schemeClr w14:val="tx1">
            <w14:lumMod w14:val="75000"/>
            <w14:lumOff w14:val="25000"/>
            <w14:lumMod w14:val="85000"/>
            <w14:lumOff w14:val="15000"/>
          </w14:schemeClr>
        </w14:solidFill>
      </w14:textFill>
    </w:rPr>
  </w:style>
  <w:style w:type="character" w:customStyle="1" w:styleId="127">
    <w:name w:val="正文文本 2 字符"/>
    <w:basedOn w:val="90"/>
    <w:link w:val="76"/>
    <w:qFormat/>
    <w:uiPriority w:val="0"/>
    <w:rPr>
      <w:color w:val="262626" w:themeColor="text1" w:themeTint="D9"/>
      <w14:textFill>
        <w14:solidFill>
          <w14:schemeClr w14:val="tx1">
            <w14:lumMod w14:val="85000"/>
            <w14:lumOff w14:val="15000"/>
          </w14:schemeClr>
        </w14:solidFill>
      </w14:textFill>
    </w:rPr>
  </w:style>
  <w:style w:type="character" w:customStyle="1" w:styleId="128">
    <w:name w:val="正文文本 3 字符"/>
    <w:basedOn w:val="90"/>
    <w:link w:val="31"/>
    <w:qFormat/>
    <w:uiPriority w:val="0"/>
    <w:rPr>
      <w:color w:val="262626" w:themeColor="text1" w:themeTint="D9"/>
      <w:sz w:val="16"/>
      <w:szCs w:val="16"/>
      <w14:textFill>
        <w14:solidFill>
          <w14:schemeClr w14:val="tx1">
            <w14:lumMod w14:val="85000"/>
            <w14:lumOff w14:val="15000"/>
          </w14:schemeClr>
        </w14:solidFill>
      </w14:textFill>
    </w:rPr>
  </w:style>
  <w:style w:type="character" w:customStyle="1" w:styleId="129">
    <w:name w:val="正文文本首行缩进 字符"/>
    <w:basedOn w:val="110"/>
    <w:link w:val="86"/>
    <w:qFormat/>
    <w:uiPriority w:val="0"/>
    <w:rPr>
      <w:color w:val="262626" w:themeColor="text1" w:themeTint="D9"/>
      <w14:textFill>
        <w14:solidFill>
          <w14:schemeClr w14:val="tx1">
            <w14:lumMod w14:val="85000"/>
            <w14:lumOff w14:val="15000"/>
          </w14:schemeClr>
        </w14:solidFill>
      </w14:textFill>
    </w:rPr>
  </w:style>
  <w:style w:type="character" w:customStyle="1" w:styleId="130">
    <w:name w:val="正文文本缩进 字符"/>
    <w:basedOn w:val="90"/>
    <w:link w:val="35"/>
    <w:qFormat/>
    <w:uiPriority w:val="0"/>
    <w:rPr>
      <w:color w:val="262626" w:themeColor="text1" w:themeTint="D9"/>
      <w14:textFill>
        <w14:solidFill>
          <w14:schemeClr w14:val="tx1">
            <w14:lumMod w14:val="85000"/>
            <w14:lumOff w14:val="15000"/>
          </w14:schemeClr>
        </w14:solidFill>
      </w14:textFill>
    </w:rPr>
  </w:style>
  <w:style w:type="character" w:customStyle="1" w:styleId="131">
    <w:name w:val="正文文本首行缩进 2 字符"/>
    <w:basedOn w:val="130"/>
    <w:link w:val="87"/>
    <w:qFormat/>
    <w:uiPriority w:val="0"/>
    <w:rPr>
      <w:color w:val="262626" w:themeColor="text1" w:themeTint="D9"/>
      <w14:textFill>
        <w14:solidFill>
          <w14:schemeClr w14:val="tx1">
            <w14:lumMod w14:val="85000"/>
            <w14:lumOff w14:val="15000"/>
          </w14:schemeClr>
        </w14:solidFill>
      </w14:textFill>
    </w:rPr>
  </w:style>
  <w:style w:type="character" w:customStyle="1" w:styleId="132">
    <w:name w:val="正文文本缩进 2 字符"/>
    <w:basedOn w:val="90"/>
    <w:link w:val="51"/>
    <w:qFormat/>
    <w:uiPriority w:val="0"/>
    <w:rPr>
      <w:color w:val="262626" w:themeColor="text1" w:themeTint="D9"/>
      <w14:textFill>
        <w14:solidFill>
          <w14:schemeClr w14:val="tx1">
            <w14:lumMod w14:val="85000"/>
            <w14:lumOff w14:val="15000"/>
          </w14:schemeClr>
        </w14:solidFill>
      </w14:textFill>
    </w:rPr>
  </w:style>
  <w:style w:type="character" w:customStyle="1" w:styleId="133">
    <w:name w:val="正文文本缩进 3 字符"/>
    <w:basedOn w:val="90"/>
    <w:link w:val="70"/>
    <w:qFormat/>
    <w:uiPriority w:val="0"/>
    <w:rPr>
      <w:color w:val="262626" w:themeColor="text1" w:themeTint="D9"/>
      <w:sz w:val="16"/>
      <w:szCs w:val="16"/>
      <w14:textFill>
        <w14:solidFill>
          <w14:schemeClr w14:val="tx1">
            <w14:lumMod w14:val="85000"/>
            <w14:lumOff w14:val="15000"/>
          </w14:schemeClr>
        </w14:solidFill>
      </w14:textFill>
    </w:rPr>
  </w:style>
  <w:style w:type="character" w:customStyle="1" w:styleId="134">
    <w:name w:val="注释标题 字符"/>
    <w:basedOn w:val="90"/>
    <w:link w:val="16"/>
    <w:qFormat/>
    <w:uiPriority w:val="0"/>
    <w:rPr>
      <w:color w:val="262626" w:themeColor="text1" w:themeTint="D9"/>
      <w14:textFill>
        <w14:solidFill>
          <w14:schemeClr w14:val="tx1">
            <w14:lumMod w14:val="85000"/>
            <w14:lumOff w14:val="15000"/>
          </w14:schemeClr>
        </w14:solidFill>
      </w14:textFill>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WPS">
  <a:themeElements>
    <a:clrScheme name="自定义 766">
      <a:dk1>
        <a:srgbClr val="000000"/>
      </a:dk1>
      <a:lt1>
        <a:srgbClr val="FFFFFF"/>
      </a:lt1>
      <a:dk2>
        <a:srgbClr val="44546A"/>
      </a:dk2>
      <a:lt2>
        <a:srgbClr val="E7E6E6"/>
      </a:lt2>
      <a:accent1>
        <a:srgbClr val="E27465"/>
      </a:accent1>
      <a:accent2>
        <a:srgbClr val="77AE77"/>
      </a:accent2>
      <a:accent3>
        <a:srgbClr val="FDCA2A"/>
      </a:accent3>
      <a:accent4>
        <a:srgbClr val="FD6C6F"/>
      </a:accent4>
      <a:accent5>
        <a:srgbClr val="1895F7"/>
      </a:accent5>
      <a:accent6>
        <a:srgbClr val="D05C7D"/>
      </a:accent6>
      <a:hlink>
        <a:srgbClr val="0026E5"/>
      </a:hlink>
      <a:folHlink>
        <a:srgbClr val="7E1FAD"/>
      </a:folHlink>
    </a:clrScheme>
    <a:fontScheme name="自定义 67">
      <a:majorFont>
        <a:latin typeface="汉仪铸字木头人简"/>
        <a:ea typeface="汉仪铸字木头人简"/>
        <a:cs typeface=""/>
      </a:majorFont>
      <a:minorFont>
        <a:latin typeface="仓耳渔阳体 W03"/>
        <a:ea typeface="仓耳渔阳体 W03"/>
        <a:cs typeface=""/>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tags>
    <s:tag s:spid="_x0000_s1026">
      <s:item s:name="docerheaderfootertag" s:val="background"/>
      <s:item s:name="docerheaderfootertag" s:val="background"/>
    </s:tag>
  </s:tag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2025-03-24T01:09:00Z</dcterms:created>
  <dc:creator>离梦ヾ</dc:creator>
  <cp:lastModifiedBy>离梦ヾ</cp:lastModifiedBy>
  <cp:lastPrinted>2025-03-27T01:30:00Z</cp:lastPrinted>
  <dcterms:modified xsi:type="dcterms:W3CDTF">2025-05-09T02:14:31Z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2649015B471F4F4CBA3F98D9D4A4FD82_13</vt:lpwstr>
  </property>
  <property fmtid="{D5CDD505-2E9C-101B-9397-08002B2CF9AE}" pid="4" name="KSOTemplateDocerSaveRecord">
    <vt:lpwstr>eyJoZGlkIjoiNmQ5ZTY1OWIzMzg1YzI1ZWRiNmExOWE1ZTY0OGRkNDciLCJ1c2VySWQiOiIyMDgxOTA5NzAifQ==</vt:lpwstr>
  </property>
</Properties>
</file>